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86" w:rsidRDefault="00176586" w:rsidP="00176586">
      <w:pPr>
        <w:ind w:right="-1"/>
        <w:jc w:val="center"/>
        <w:rPr>
          <w:rFonts w:ascii="Times New Roman" w:hAnsi="Times New Roman" w:cs="Times New Roman"/>
          <w:b/>
          <w:sz w:val="26"/>
          <w:szCs w:val="26"/>
        </w:rPr>
      </w:pPr>
      <w:bookmarkStart w:id="0" w:name="_Hlk93997935"/>
    </w:p>
    <w:p w:rsidR="00176586" w:rsidRPr="00176586" w:rsidRDefault="00176586" w:rsidP="00176586">
      <w:pPr>
        <w:ind w:right="-1"/>
        <w:jc w:val="center"/>
        <w:rPr>
          <w:rFonts w:ascii="Times New Roman" w:hAnsi="Times New Roman" w:cs="Times New Roman"/>
          <w:b/>
          <w:sz w:val="26"/>
          <w:szCs w:val="26"/>
        </w:rPr>
      </w:pPr>
      <w:r w:rsidRPr="00176586">
        <w:rPr>
          <w:rFonts w:ascii="Times New Roman" w:hAnsi="Times New Roman" w:cs="Times New Roman"/>
          <w:b/>
          <w:sz w:val="26"/>
          <w:szCs w:val="26"/>
        </w:rPr>
        <w:t>МУНИЦИПАЛЬНОЕ ОБРАЗОВАНИЕ «ПАРБИГСКОЕ СЕЛЬСКОЕ ПОСЕЛЕНИЕ» БАКЧАРСКОГО РАЙОНА ТОМСКОЙ ОБЛАСТИ</w:t>
      </w:r>
    </w:p>
    <w:p w:rsidR="00176586" w:rsidRPr="00176586" w:rsidRDefault="00176586" w:rsidP="00176586">
      <w:pPr>
        <w:ind w:right="-1"/>
        <w:jc w:val="center"/>
        <w:rPr>
          <w:rFonts w:ascii="Times New Roman" w:hAnsi="Times New Roman" w:cs="Times New Roman"/>
          <w:b/>
          <w:sz w:val="26"/>
          <w:szCs w:val="26"/>
        </w:rPr>
      </w:pPr>
    </w:p>
    <w:p w:rsidR="00176586" w:rsidRPr="00176586" w:rsidRDefault="00176586" w:rsidP="00176586">
      <w:pPr>
        <w:ind w:right="-1"/>
        <w:jc w:val="center"/>
        <w:rPr>
          <w:rFonts w:ascii="Times New Roman" w:hAnsi="Times New Roman" w:cs="Times New Roman"/>
          <w:b/>
          <w:sz w:val="26"/>
          <w:szCs w:val="26"/>
        </w:rPr>
      </w:pPr>
      <w:r w:rsidRPr="00176586">
        <w:rPr>
          <w:rFonts w:ascii="Times New Roman" w:hAnsi="Times New Roman" w:cs="Times New Roman"/>
          <w:b/>
          <w:sz w:val="26"/>
          <w:szCs w:val="26"/>
        </w:rPr>
        <w:t>АДМИНИСТРАЦИЯ ПАРБИГСКОГО СЕЛЬСКОГО ПОСЕЛЕНИЯ</w:t>
      </w:r>
    </w:p>
    <w:p w:rsidR="00176586" w:rsidRPr="00176586" w:rsidRDefault="00176586" w:rsidP="00176586">
      <w:pPr>
        <w:tabs>
          <w:tab w:val="left" w:pos="2775"/>
        </w:tabs>
        <w:ind w:right="-1"/>
        <w:jc w:val="center"/>
        <w:rPr>
          <w:rFonts w:ascii="Times New Roman" w:hAnsi="Times New Roman" w:cs="Times New Roman"/>
          <w:b/>
          <w:sz w:val="26"/>
          <w:szCs w:val="26"/>
        </w:rPr>
      </w:pPr>
    </w:p>
    <w:p w:rsidR="00176586" w:rsidRPr="00176586" w:rsidRDefault="00176586" w:rsidP="00176586">
      <w:pPr>
        <w:jc w:val="center"/>
        <w:rPr>
          <w:rFonts w:ascii="Times New Roman" w:hAnsi="Times New Roman" w:cs="Times New Roman"/>
          <w:b/>
          <w:sz w:val="26"/>
          <w:szCs w:val="26"/>
        </w:rPr>
      </w:pPr>
      <w:r w:rsidRPr="00176586">
        <w:rPr>
          <w:rFonts w:ascii="Times New Roman" w:hAnsi="Times New Roman" w:cs="Times New Roman"/>
          <w:b/>
          <w:sz w:val="26"/>
          <w:szCs w:val="26"/>
        </w:rPr>
        <w:t xml:space="preserve">ПОСТАНОВЛЕНИЕ </w:t>
      </w:r>
    </w:p>
    <w:p w:rsidR="00176586" w:rsidRDefault="00176586" w:rsidP="00176586">
      <w:pPr>
        <w:jc w:val="both"/>
        <w:outlineLvl w:val="0"/>
        <w:rPr>
          <w:rFonts w:ascii="Times New Roman" w:hAnsi="Times New Roman" w:cs="Times New Roman"/>
          <w:b/>
          <w:sz w:val="26"/>
          <w:szCs w:val="26"/>
        </w:rPr>
      </w:pPr>
    </w:p>
    <w:p w:rsidR="00176586" w:rsidRPr="00176586" w:rsidRDefault="00176586" w:rsidP="00176586">
      <w:pPr>
        <w:jc w:val="both"/>
        <w:outlineLvl w:val="0"/>
        <w:rPr>
          <w:rFonts w:ascii="Times New Roman" w:hAnsi="Times New Roman" w:cs="Times New Roman"/>
          <w:b/>
          <w:sz w:val="26"/>
          <w:szCs w:val="26"/>
        </w:rPr>
      </w:pPr>
    </w:p>
    <w:p w:rsidR="00176586" w:rsidRPr="00176586" w:rsidRDefault="00961394" w:rsidP="00176586">
      <w:pPr>
        <w:jc w:val="both"/>
        <w:outlineLvl w:val="0"/>
        <w:rPr>
          <w:rFonts w:ascii="Times New Roman" w:hAnsi="Times New Roman" w:cs="Times New Roman"/>
          <w:b/>
          <w:sz w:val="26"/>
          <w:szCs w:val="26"/>
        </w:rPr>
      </w:pPr>
      <w:bookmarkStart w:id="1" w:name="_Hlk92876606"/>
      <w:r>
        <w:rPr>
          <w:rFonts w:ascii="Times New Roman" w:hAnsi="Times New Roman" w:cs="Times New Roman"/>
          <w:bCs/>
          <w:sz w:val="26"/>
          <w:szCs w:val="26"/>
        </w:rPr>
        <w:t xml:space="preserve">    </w:t>
      </w:r>
      <w:r w:rsidRPr="00961394">
        <w:rPr>
          <w:rFonts w:ascii="Times New Roman" w:hAnsi="Times New Roman" w:cs="Times New Roman"/>
          <w:bCs/>
          <w:sz w:val="26"/>
          <w:szCs w:val="26"/>
        </w:rPr>
        <w:t>11.04.2023</w:t>
      </w:r>
      <w:r w:rsidR="00176586" w:rsidRPr="00961394">
        <w:rPr>
          <w:rFonts w:ascii="Times New Roman" w:hAnsi="Times New Roman" w:cs="Times New Roman"/>
          <w:bCs/>
          <w:sz w:val="26"/>
          <w:szCs w:val="26"/>
        </w:rPr>
        <w:t xml:space="preserve">                                           с. Парбиг                                                    № </w:t>
      </w:r>
      <w:r w:rsidRPr="00961394">
        <w:rPr>
          <w:rFonts w:ascii="Times New Roman" w:hAnsi="Times New Roman" w:cs="Times New Roman"/>
          <w:bCs/>
          <w:sz w:val="26"/>
          <w:szCs w:val="26"/>
        </w:rPr>
        <w:t>38</w:t>
      </w:r>
    </w:p>
    <w:bookmarkEnd w:id="1"/>
    <w:p w:rsidR="00740F27" w:rsidRPr="00176586" w:rsidRDefault="00740F27" w:rsidP="00740F27">
      <w:pPr>
        <w:jc w:val="center"/>
        <w:rPr>
          <w:rFonts w:ascii="Times New Roman" w:hAnsi="Times New Roman" w:cs="Times New Roman"/>
          <w:b/>
          <w:sz w:val="26"/>
          <w:szCs w:val="26"/>
        </w:rPr>
      </w:pPr>
    </w:p>
    <w:p w:rsidR="00051D98" w:rsidRPr="00AB0969" w:rsidRDefault="009767E3" w:rsidP="00A055B7">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Об утверждении Административного</w:t>
      </w:r>
      <w:r w:rsidR="00051D98" w:rsidRPr="00AB0969">
        <w:rPr>
          <w:rFonts w:ascii="Times New Roman" w:eastAsia="Calibri" w:hAnsi="Times New Roman" w:cs="Times New Roman"/>
          <w:color w:val="000000"/>
          <w:sz w:val="26"/>
          <w:szCs w:val="26"/>
          <w:lang w:eastAsia="en-US"/>
        </w:rPr>
        <w:t xml:space="preserve"> </w:t>
      </w:r>
      <w:r w:rsidRPr="00AB0969">
        <w:rPr>
          <w:rFonts w:ascii="Times New Roman" w:eastAsia="Calibri" w:hAnsi="Times New Roman" w:cs="Times New Roman"/>
          <w:color w:val="000000"/>
          <w:sz w:val="26"/>
          <w:szCs w:val="26"/>
          <w:lang w:eastAsia="en-US"/>
        </w:rPr>
        <w:t xml:space="preserve"> регламента </w:t>
      </w:r>
    </w:p>
    <w:p w:rsidR="00051D98" w:rsidRPr="00AB0969" w:rsidRDefault="009767E3" w:rsidP="00CD510E">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предоставления муниципальной </w:t>
      </w:r>
      <w:r w:rsidR="00051D98" w:rsidRPr="00AB0969">
        <w:rPr>
          <w:rFonts w:ascii="Times New Roman" w:eastAsia="Calibri" w:hAnsi="Times New Roman" w:cs="Times New Roman"/>
          <w:color w:val="000000"/>
          <w:sz w:val="26"/>
          <w:szCs w:val="26"/>
          <w:lang w:eastAsia="en-US"/>
        </w:rPr>
        <w:t xml:space="preserve"> </w:t>
      </w:r>
      <w:r w:rsidR="00AD48E8" w:rsidRPr="00AB0969">
        <w:rPr>
          <w:rFonts w:ascii="Times New Roman" w:eastAsia="Calibri" w:hAnsi="Times New Roman" w:cs="Times New Roman"/>
          <w:color w:val="000000"/>
          <w:sz w:val="26"/>
          <w:szCs w:val="26"/>
          <w:lang w:eastAsia="en-US"/>
        </w:rPr>
        <w:t xml:space="preserve"> </w:t>
      </w:r>
      <w:r w:rsidRPr="00AB0969">
        <w:rPr>
          <w:rFonts w:ascii="Times New Roman" w:eastAsia="Calibri" w:hAnsi="Times New Roman" w:cs="Times New Roman"/>
          <w:color w:val="000000"/>
          <w:sz w:val="26"/>
          <w:szCs w:val="26"/>
          <w:lang w:eastAsia="en-US"/>
        </w:rPr>
        <w:t xml:space="preserve">услуги </w:t>
      </w:r>
    </w:p>
    <w:p w:rsidR="00EF258D" w:rsidRPr="00AB0969" w:rsidRDefault="00EF258D" w:rsidP="00EF258D">
      <w:pPr>
        <w:jc w:val="both"/>
        <w:rPr>
          <w:rFonts w:ascii="Times New Roman" w:eastAsia="Calibri" w:hAnsi="Times New Roman" w:cs="Times New Roman"/>
          <w:color w:val="000000"/>
          <w:sz w:val="26"/>
          <w:szCs w:val="26"/>
          <w:lang w:eastAsia="en-US"/>
        </w:rPr>
      </w:pPr>
      <w:bookmarkStart w:id="2" w:name="_Hlk93926218"/>
      <w:r w:rsidRPr="00AB0969">
        <w:rPr>
          <w:rFonts w:ascii="Times New Roman" w:eastAsia="Calibri" w:hAnsi="Times New Roman" w:cs="Times New Roman"/>
          <w:color w:val="000000"/>
          <w:sz w:val="26"/>
          <w:szCs w:val="26"/>
          <w:lang w:eastAsia="en-US"/>
        </w:rPr>
        <w:t xml:space="preserve">«Согласование проведения переустройства </w:t>
      </w:r>
    </w:p>
    <w:p w:rsidR="00EF258D" w:rsidRPr="00AB0969" w:rsidRDefault="00EF258D" w:rsidP="00EF258D">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и (или) перепланировки помещения </w:t>
      </w:r>
    </w:p>
    <w:p w:rsidR="00E013AF" w:rsidRDefault="00EF258D" w:rsidP="00EF258D">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в многоквартирном доме</w:t>
      </w:r>
      <w:r w:rsidR="00E013AF">
        <w:rPr>
          <w:rFonts w:ascii="Times New Roman" w:eastAsia="Calibri" w:hAnsi="Times New Roman" w:cs="Times New Roman"/>
          <w:color w:val="000000"/>
          <w:sz w:val="26"/>
          <w:szCs w:val="26"/>
          <w:lang w:eastAsia="en-US"/>
        </w:rPr>
        <w:t xml:space="preserve"> </w:t>
      </w:r>
      <w:r w:rsidR="00E013AF" w:rsidRPr="00E013AF">
        <w:rPr>
          <w:rFonts w:ascii="Times New Roman" w:hAnsi="Times New Roman" w:cs="Times New Roman"/>
          <w:sz w:val="26"/>
          <w:szCs w:val="26"/>
        </w:rPr>
        <w:t xml:space="preserve">на территории </w:t>
      </w:r>
    </w:p>
    <w:p w:rsidR="00E013AF" w:rsidRDefault="00E013AF" w:rsidP="00EF258D">
      <w:pPr>
        <w:jc w:val="both"/>
        <w:rPr>
          <w:rFonts w:ascii="Times New Roman" w:hAnsi="Times New Roman" w:cs="Times New Roman"/>
          <w:sz w:val="26"/>
          <w:szCs w:val="26"/>
        </w:rPr>
      </w:pPr>
      <w:r w:rsidRPr="00E013AF">
        <w:rPr>
          <w:rFonts w:ascii="Times New Roman" w:hAnsi="Times New Roman" w:cs="Times New Roman"/>
          <w:sz w:val="26"/>
          <w:szCs w:val="26"/>
        </w:rPr>
        <w:t xml:space="preserve">муниципального образования «Парбигское </w:t>
      </w:r>
    </w:p>
    <w:p w:rsidR="00EF258D" w:rsidRPr="00AB0969" w:rsidRDefault="00E013AF" w:rsidP="00EF258D">
      <w:pPr>
        <w:jc w:val="both"/>
        <w:rPr>
          <w:rFonts w:ascii="Times New Roman" w:eastAsia="Calibri" w:hAnsi="Times New Roman" w:cs="Times New Roman"/>
          <w:color w:val="000000"/>
          <w:sz w:val="26"/>
          <w:szCs w:val="26"/>
          <w:lang w:eastAsia="en-US"/>
        </w:rPr>
      </w:pPr>
      <w:r w:rsidRPr="00E013AF">
        <w:rPr>
          <w:rFonts w:ascii="Times New Roman" w:hAnsi="Times New Roman" w:cs="Times New Roman"/>
          <w:sz w:val="26"/>
          <w:szCs w:val="26"/>
        </w:rPr>
        <w:t>сельское поселение</w:t>
      </w:r>
      <w:r w:rsidR="00EF258D" w:rsidRPr="00AB0969">
        <w:rPr>
          <w:rFonts w:ascii="Times New Roman" w:eastAsia="Calibri" w:hAnsi="Times New Roman" w:cs="Times New Roman"/>
          <w:color w:val="000000"/>
          <w:sz w:val="26"/>
          <w:szCs w:val="26"/>
          <w:lang w:eastAsia="en-US"/>
        </w:rPr>
        <w:t xml:space="preserve">» </w:t>
      </w:r>
    </w:p>
    <w:bookmarkEnd w:id="0"/>
    <w:p w:rsidR="00CD510E" w:rsidRPr="00AB0969" w:rsidRDefault="00394809" w:rsidP="00394809">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 </w:t>
      </w:r>
    </w:p>
    <w:bookmarkEnd w:id="2"/>
    <w:p w:rsidR="009767E3" w:rsidRPr="00AB0969" w:rsidRDefault="009767E3" w:rsidP="00A055B7">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 xml:space="preserve">             </w:t>
      </w:r>
    </w:p>
    <w:p w:rsidR="008A2947" w:rsidRPr="00AB0969" w:rsidRDefault="00A055B7" w:rsidP="00051D98">
      <w:pPr>
        <w:tabs>
          <w:tab w:val="left" w:pos="709"/>
        </w:tabs>
        <w:ind w:firstLine="709"/>
        <w:jc w:val="both"/>
        <w:rPr>
          <w:rFonts w:ascii="Times New Roman" w:hAnsi="Times New Roman" w:cs="Times New Roman"/>
          <w:b/>
          <w:bCs/>
          <w:sz w:val="26"/>
          <w:szCs w:val="26"/>
          <w:bdr w:val="none" w:sz="0" w:space="0" w:color="auto" w:frame="1"/>
          <w:shd w:val="clear" w:color="auto" w:fill="FFFFFF"/>
        </w:rPr>
      </w:pPr>
      <w:r w:rsidRPr="00AB0969">
        <w:rPr>
          <w:rFonts w:ascii="Times New Roman" w:hAnsi="Times New Roman" w:cs="Times New Roman"/>
          <w:sz w:val="26"/>
          <w:szCs w:val="26"/>
          <w:shd w:val="clear" w:color="auto" w:fill="FFFFFF"/>
        </w:rPr>
        <w:t xml:space="preserve"> </w:t>
      </w:r>
      <w:r w:rsidR="009767E3" w:rsidRPr="00AB0969">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w:t>
      </w:r>
      <w:r w:rsidR="00EF258D" w:rsidRPr="00AB0969">
        <w:rPr>
          <w:rFonts w:ascii="Times New Roman" w:hAnsi="Times New Roman" w:cs="Times New Roman"/>
          <w:sz w:val="26"/>
          <w:szCs w:val="26"/>
        </w:rPr>
        <w:t xml:space="preserve"> </w:t>
      </w:r>
      <w:r w:rsidR="00237121" w:rsidRPr="00AB0969">
        <w:rPr>
          <w:rFonts w:ascii="Times New Roman" w:hAnsi="Times New Roman" w:cs="Times New Roman"/>
          <w:sz w:val="26"/>
          <w:szCs w:val="26"/>
        </w:rPr>
        <w:t>протокола совещания в Минстрое России от 30 ноября 2021 г. N 1307-ПРМ-КМ,</w:t>
      </w:r>
      <w:r w:rsidR="009767E3" w:rsidRPr="00AB0969">
        <w:rPr>
          <w:rFonts w:ascii="Times New Roman" w:hAnsi="Times New Roman" w:cs="Times New Roman"/>
          <w:sz w:val="26"/>
          <w:szCs w:val="26"/>
        </w:rPr>
        <w:t xml:space="preserve"> Уставом </w:t>
      </w:r>
      <w:r w:rsidR="00051D98" w:rsidRPr="00AB0969">
        <w:rPr>
          <w:rFonts w:ascii="Times New Roman" w:hAnsi="Times New Roman" w:cs="Times New Roman"/>
          <w:sz w:val="26"/>
          <w:szCs w:val="26"/>
        </w:rPr>
        <w:t xml:space="preserve"> </w:t>
      </w:r>
      <w:r w:rsidR="009767E3" w:rsidRPr="00AB0969">
        <w:rPr>
          <w:rFonts w:ascii="Times New Roman" w:hAnsi="Times New Roman" w:cs="Times New Roman"/>
          <w:sz w:val="26"/>
          <w:szCs w:val="26"/>
        </w:rPr>
        <w:t xml:space="preserve"> </w:t>
      </w:r>
      <w:r w:rsidR="002A1A6B" w:rsidRPr="00AB0969">
        <w:rPr>
          <w:rFonts w:ascii="Times New Roman" w:hAnsi="Times New Roman" w:cs="Times New Roman"/>
          <w:sz w:val="26"/>
          <w:szCs w:val="26"/>
        </w:rPr>
        <w:t>муниципального образования «</w:t>
      </w:r>
      <w:r w:rsidR="00AB0969">
        <w:rPr>
          <w:rFonts w:ascii="Times New Roman" w:hAnsi="Times New Roman" w:cs="Times New Roman"/>
          <w:sz w:val="26"/>
          <w:szCs w:val="26"/>
        </w:rPr>
        <w:t xml:space="preserve">Парбигское </w:t>
      </w:r>
      <w:r w:rsidR="002A1A6B" w:rsidRPr="00AB0969">
        <w:rPr>
          <w:rFonts w:ascii="Times New Roman" w:hAnsi="Times New Roman" w:cs="Times New Roman"/>
          <w:sz w:val="26"/>
          <w:szCs w:val="26"/>
        </w:rPr>
        <w:t xml:space="preserve">сельское поселение» Бакчарского района Томской области, </w:t>
      </w:r>
    </w:p>
    <w:p w:rsidR="00785039" w:rsidRPr="00AB0969" w:rsidRDefault="00785039" w:rsidP="005D10DF">
      <w:pPr>
        <w:pStyle w:val="a7"/>
        <w:rPr>
          <w:rFonts w:ascii="Times New Roman" w:hAnsi="Times New Roman" w:cs="Times New Roman"/>
          <w:bCs/>
          <w:sz w:val="26"/>
          <w:szCs w:val="26"/>
          <w:bdr w:val="none" w:sz="0" w:space="0" w:color="auto" w:frame="1"/>
          <w:shd w:val="clear" w:color="auto" w:fill="FFFFFF"/>
        </w:rPr>
      </w:pPr>
    </w:p>
    <w:p w:rsidR="008A2947" w:rsidRPr="00AB0969" w:rsidRDefault="009A78C6" w:rsidP="005D10DF">
      <w:pPr>
        <w:pStyle w:val="a7"/>
        <w:rPr>
          <w:rFonts w:ascii="Times New Roman" w:hAnsi="Times New Roman" w:cs="Times New Roman"/>
          <w:bCs/>
          <w:sz w:val="26"/>
          <w:szCs w:val="26"/>
          <w:bdr w:val="none" w:sz="0" w:space="0" w:color="auto" w:frame="1"/>
          <w:shd w:val="clear" w:color="auto" w:fill="FFFFFF"/>
        </w:rPr>
      </w:pPr>
      <w:r w:rsidRPr="00AB0969">
        <w:rPr>
          <w:rFonts w:ascii="Times New Roman" w:hAnsi="Times New Roman" w:cs="Times New Roman"/>
          <w:bCs/>
          <w:sz w:val="26"/>
          <w:szCs w:val="26"/>
          <w:bdr w:val="none" w:sz="0" w:space="0" w:color="auto" w:frame="1"/>
          <w:shd w:val="clear" w:color="auto" w:fill="FFFFFF"/>
        </w:rPr>
        <w:t xml:space="preserve"> </w:t>
      </w:r>
      <w:r w:rsidR="005D10DF" w:rsidRPr="00AB0969">
        <w:rPr>
          <w:rFonts w:ascii="Times New Roman" w:hAnsi="Times New Roman" w:cs="Times New Roman"/>
          <w:bCs/>
          <w:sz w:val="26"/>
          <w:szCs w:val="26"/>
          <w:bdr w:val="none" w:sz="0" w:space="0" w:color="auto" w:frame="1"/>
          <w:shd w:val="clear" w:color="auto" w:fill="FFFFFF"/>
        </w:rPr>
        <w:t>ПОСТАНОВЛЯЕТ:</w:t>
      </w:r>
    </w:p>
    <w:p w:rsidR="00051D98" w:rsidRPr="00AB0969" w:rsidRDefault="00051D98" w:rsidP="00176586">
      <w:pPr>
        <w:pStyle w:val="a7"/>
        <w:ind w:firstLine="709"/>
        <w:jc w:val="both"/>
        <w:rPr>
          <w:rFonts w:ascii="Times New Roman" w:hAnsi="Times New Roman" w:cs="Times New Roman"/>
          <w:b/>
          <w:bCs/>
          <w:sz w:val="26"/>
          <w:szCs w:val="26"/>
          <w:bdr w:val="none" w:sz="0" w:space="0" w:color="auto" w:frame="1"/>
          <w:shd w:val="clear" w:color="auto" w:fill="FFFFFF"/>
        </w:rPr>
      </w:pPr>
    </w:p>
    <w:p w:rsidR="005A515E" w:rsidRPr="00E013AF" w:rsidRDefault="005A515E" w:rsidP="00176586">
      <w:pPr>
        <w:numPr>
          <w:ilvl w:val="0"/>
          <w:numId w:val="43"/>
        </w:numPr>
        <w:tabs>
          <w:tab w:val="left" w:pos="851"/>
        </w:tabs>
        <w:ind w:left="0" w:firstLine="709"/>
        <w:jc w:val="both"/>
        <w:rPr>
          <w:rFonts w:ascii="Times New Roman" w:eastAsia="Arial CYR" w:hAnsi="Times New Roman" w:cs="Times New Roman"/>
          <w:bCs/>
          <w:sz w:val="26"/>
          <w:szCs w:val="26"/>
        </w:rPr>
      </w:pPr>
      <w:r w:rsidRPr="00E013AF">
        <w:rPr>
          <w:rFonts w:ascii="Times New Roman" w:eastAsia="Arial CYR" w:hAnsi="Times New Roman" w:cs="Times New Roman"/>
          <w:bCs/>
          <w:sz w:val="26"/>
          <w:szCs w:val="26"/>
        </w:rPr>
        <w:t>Признать утратившим силу следующие Постановления Парбигского сельского поселения:</w:t>
      </w:r>
    </w:p>
    <w:p w:rsidR="005A515E" w:rsidRPr="00E013AF" w:rsidRDefault="005A515E"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43 от 14.05.2018 г. «</w:t>
      </w:r>
      <w:r w:rsidRPr="00E013AF">
        <w:rPr>
          <w:rFonts w:ascii="Times New Roman" w:hAnsi="Times New Roman" w:cs="Times New Roman"/>
          <w:sz w:val="26"/>
          <w:szCs w:val="26"/>
          <w:lang w:val="ru-RU"/>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«Парбигское сельское поселение»;</w:t>
      </w:r>
    </w:p>
    <w:p w:rsidR="00E013AF" w:rsidRPr="00E013AF" w:rsidRDefault="005A515E"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128 от 18.12.2018 г.</w:t>
      </w:r>
      <w:r w:rsidR="00E013AF" w:rsidRPr="00E013AF">
        <w:rPr>
          <w:rFonts w:ascii="Times New Roman" w:eastAsia="Calibri" w:hAnsi="Times New Roman" w:cs="Times New Roman"/>
          <w:sz w:val="26"/>
          <w:szCs w:val="26"/>
          <w:lang w:val="ru-RU"/>
        </w:rPr>
        <w:t xml:space="preserve">  «</w:t>
      </w:r>
      <w:r w:rsidR="00E013AF"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муниципального образования «Парбигское сельское поселение»;</w:t>
      </w:r>
    </w:p>
    <w:p w:rsidR="00E013AF" w:rsidRPr="00E013AF" w:rsidRDefault="00E013AF"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68 от 31.05.2019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w:t>
      </w:r>
    </w:p>
    <w:p w:rsidR="00E013AF" w:rsidRPr="00E013AF" w:rsidRDefault="00E013AF"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Постановление № 56 от 25.06.2020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 43 от 14.05.2018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«Парбигского сельское поселение»;</w:t>
      </w:r>
    </w:p>
    <w:p w:rsidR="00E013AF" w:rsidRPr="00E013AF" w:rsidRDefault="00E013AF" w:rsidP="00176586">
      <w:pPr>
        <w:pStyle w:val="a8"/>
        <w:numPr>
          <w:ilvl w:val="0"/>
          <w:numId w:val="45"/>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lastRenderedPageBreak/>
        <w:t>Постановление № 135 от 29.12.2021 г. «</w:t>
      </w:r>
      <w:r w:rsidRPr="00E013AF">
        <w:rPr>
          <w:rFonts w:ascii="Times New Roman" w:hAnsi="Times New Roman" w:cs="Times New Roman"/>
          <w:sz w:val="26"/>
          <w:szCs w:val="26"/>
          <w:lang w:val="ru-RU"/>
        </w:rPr>
        <w:t>О внесении изменений в постановление Администрации Парбигского сельского поселения от 14.05.2018 № 43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муниципального образования «Парбигское сельское поселение».</w:t>
      </w:r>
    </w:p>
    <w:p w:rsidR="00560713" w:rsidRPr="00E013AF" w:rsidRDefault="00AD48E8"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 xml:space="preserve">Утвердить прилагаемый Административный регламент предоставления муниципальной услуги </w:t>
      </w:r>
      <w:r w:rsidR="00237121" w:rsidRPr="00E013AF">
        <w:rPr>
          <w:rFonts w:ascii="Times New Roman" w:eastAsia="Calibri" w:hAnsi="Times New Roman" w:cs="Times New Roman"/>
          <w:sz w:val="26"/>
          <w:szCs w:val="26"/>
          <w:lang w:val="ru-RU"/>
        </w:rPr>
        <w:t>«Согласование проведения переустройства и (или) перепланировки помещения в многоквартирном доме</w:t>
      </w:r>
      <w:r w:rsidR="00F224FB" w:rsidRPr="00F224FB">
        <w:rPr>
          <w:rFonts w:ascii="Times New Roman" w:hAnsi="Times New Roman" w:cs="Times New Roman"/>
          <w:sz w:val="26"/>
          <w:szCs w:val="26"/>
          <w:lang w:val="ru-RU"/>
        </w:rPr>
        <w:t xml:space="preserve"> </w:t>
      </w:r>
      <w:r w:rsidR="00F224FB" w:rsidRPr="00E013AF">
        <w:rPr>
          <w:rFonts w:ascii="Times New Roman" w:hAnsi="Times New Roman" w:cs="Times New Roman"/>
          <w:sz w:val="26"/>
          <w:szCs w:val="26"/>
          <w:lang w:val="ru-RU"/>
        </w:rPr>
        <w:t>на территории муниципального образования «Парбигское сельское поселение</w:t>
      </w:r>
      <w:r w:rsidR="00237121"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(далее –</w:t>
      </w:r>
      <w:r w:rsidR="000C671B"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Административный регламен</w:t>
      </w:r>
      <w:r w:rsidR="00940010" w:rsidRPr="00E013AF">
        <w:rPr>
          <w:rFonts w:ascii="Times New Roman" w:eastAsia="Calibri" w:hAnsi="Times New Roman" w:cs="Times New Roman"/>
          <w:sz w:val="26"/>
          <w:szCs w:val="26"/>
          <w:lang w:val="ru-RU"/>
        </w:rPr>
        <w:t>т</w:t>
      </w:r>
      <w:r w:rsidR="00560713" w:rsidRPr="00E013AF">
        <w:rPr>
          <w:rFonts w:ascii="Times New Roman" w:eastAsia="Calibri" w:hAnsi="Times New Roman" w:cs="Times New Roman"/>
          <w:sz w:val="26"/>
          <w:szCs w:val="26"/>
          <w:lang w:val="ru-RU"/>
        </w:rPr>
        <w:t>)</w:t>
      </w:r>
      <w:r w:rsidR="00940010"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согласно приложению.</w:t>
      </w:r>
    </w:p>
    <w:p w:rsidR="00AD48E8" w:rsidRPr="00E013AF" w:rsidRDefault="005A515E"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 xml:space="preserve"> </w:t>
      </w:r>
      <w:r w:rsidR="00AD48E8" w:rsidRPr="00E013AF">
        <w:rPr>
          <w:rFonts w:ascii="Times New Roman" w:hAnsi="Times New Roman" w:cs="Times New Roman"/>
          <w:sz w:val="26"/>
          <w:szCs w:val="26"/>
          <w:bdr w:val="none" w:sz="0" w:space="0" w:color="auto" w:frame="1"/>
          <w:shd w:val="clear" w:color="auto" w:fill="FFFFFF"/>
          <w:lang w:val="ru-RU"/>
        </w:rPr>
        <w:t>Опубликовать н</w:t>
      </w:r>
      <w:r w:rsidR="005D10DF" w:rsidRPr="00E013AF">
        <w:rPr>
          <w:rFonts w:ascii="Times New Roman" w:hAnsi="Times New Roman" w:cs="Times New Roman"/>
          <w:sz w:val="26"/>
          <w:szCs w:val="26"/>
          <w:bdr w:val="none" w:sz="0" w:space="0" w:color="auto" w:frame="1"/>
          <w:shd w:val="clear" w:color="auto" w:fill="FFFFFF"/>
          <w:lang w:val="ru-RU"/>
        </w:rPr>
        <w:t xml:space="preserve">астоящее постановление  на официальном сайте </w:t>
      </w:r>
      <w:r w:rsidR="007A2491" w:rsidRPr="00E013AF">
        <w:rPr>
          <w:rFonts w:ascii="Times New Roman" w:hAnsi="Times New Roman" w:cs="Times New Roman"/>
          <w:sz w:val="26"/>
          <w:szCs w:val="26"/>
          <w:bdr w:val="none" w:sz="0" w:space="0" w:color="auto" w:frame="1"/>
          <w:shd w:val="clear" w:color="auto" w:fill="FFFFFF"/>
          <w:lang w:val="ru-RU"/>
        </w:rPr>
        <w:t>А</w:t>
      </w:r>
      <w:r w:rsidR="005D10DF" w:rsidRPr="00E013AF">
        <w:rPr>
          <w:rFonts w:ascii="Times New Roman" w:hAnsi="Times New Roman" w:cs="Times New Roman"/>
          <w:sz w:val="26"/>
          <w:szCs w:val="26"/>
          <w:bdr w:val="none" w:sz="0" w:space="0" w:color="auto" w:frame="1"/>
          <w:shd w:val="clear" w:color="auto" w:fill="FFFFFF"/>
          <w:lang w:val="ru-RU"/>
        </w:rPr>
        <w:t xml:space="preserve">дминистрации </w:t>
      </w:r>
      <w:r w:rsidR="00AB0969" w:rsidRPr="00E013AF">
        <w:rPr>
          <w:rFonts w:ascii="Times New Roman" w:hAnsi="Times New Roman" w:cs="Times New Roman"/>
          <w:sz w:val="26"/>
          <w:szCs w:val="26"/>
          <w:bdr w:val="none" w:sz="0" w:space="0" w:color="auto" w:frame="1"/>
          <w:shd w:val="clear" w:color="auto" w:fill="FFFFFF"/>
          <w:lang w:val="ru-RU"/>
        </w:rPr>
        <w:t xml:space="preserve">Парбигского </w:t>
      </w:r>
      <w:r w:rsidR="005D10DF" w:rsidRPr="00E013AF">
        <w:rPr>
          <w:rFonts w:ascii="Times New Roman" w:hAnsi="Times New Roman" w:cs="Times New Roman"/>
          <w:sz w:val="26"/>
          <w:szCs w:val="26"/>
          <w:bdr w:val="none" w:sz="0" w:space="0" w:color="auto" w:frame="1"/>
          <w:shd w:val="clear" w:color="auto" w:fill="FFFFFF"/>
          <w:lang w:val="ru-RU"/>
        </w:rPr>
        <w:t xml:space="preserve">сельского поселения </w:t>
      </w:r>
      <w:r w:rsidR="00AB0969" w:rsidRPr="00E013AF">
        <w:rPr>
          <w:rFonts w:ascii="Times New Roman" w:hAnsi="Times New Roman" w:cs="Times New Roman"/>
          <w:sz w:val="26"/>
          <w:szCs w:val="26"/>
          <w:bdr w:val="none" w:sz="0" w:space="0" w:color="auto" w:frame="1"/>
          <w:shd w:val="clear" w:color="auto" w:fill="FFFFFF"/>
          <w:lang w:val="ru-RU"/>
        </w:rPr>
        <w:t>Бакчарского</w:t>
      </w:r>
      <w:r w:rsidR="005D10DF" w:rsidRPr="00E013AF">
        <w:rPr>
          <w:rFonts w:ascii="Times New Roman" w:hAnsi="Times New Roman" w:cs="Times New Roman"/>
          <w:sz w:val="26"/>
          <w:szCs w:val="26"/>
          <w:bdr w:val="none" w:sz="0" w:space="0" w:color="auto" w:frame="1"/>
          <w:shd w:val="clear" w:color="auto" w:fill="FFFFFF"/>
          <w:lang w:val="ru-RU"/>
        </w:rPr>
        <w:t xml:space="preserve"> района</w:t>
      </w:r>
      <w:r w:rsidR="00AD48E8" w:rsidRPr="00E013AF">
        <w:rPr>
          <w:rFonts w:ascii="Times New Roman" w:hAnsi="Times New Roman" w:cs="Times New Roman"/>
          <w:sz w:val="26"/>
          <w:szCs w:val="26"/>
          <w:bdr w:val="none" w:sz="0" w:space="0" w:color="auto" w:frame="1"/>
          <w:shd w:val="clear" w:color="auto" w:fill="FFFFFF"/>
          <w:lang w:val="ru-RU"/>
        </w:rPr>
        <w:t xml:space="preserve"> </w:t>
      </w:r>
      <w:r w:rsidR="00AB0969" w:rsidRPr="00E013AF">
        <w:rPr>
          <w:rFonts w:ascii="Times New Roman" w:hAnsi="Times New Roman" w:cs="Times New Roman"/>
          <w:sz w:val="26"/>
          <w:szCs w:val="26"/>
          <w:bdr w:val="none" w:sz="0" w:space="0" w:color="auto" w:frame="1"/>
          <w:shd w:val="clear" w:color="auto" w:fill="FFFFFF"/>
          <w:lang w:val="ru-RU"/>
        </w:rPr>
        <w:t>Томской</w:t>
      </w:r>
      <w:r w:rsidR="00AD48E8" w:rsidRPr="00E013AF">
        <w:rPr>
          <w:rFonts w:ascii="Times New Roman" w:hAnsi="Times New Roman" w:cs="Times New Roman"/>
          <w:sz w:val="26"/>
          <w:szCs w:val="26"/>
          <w:bdr w:val="none" w:sz="0" w:space="0" w:color="auto" w:frame="1"/>
          <w:shd w:val="clear" w:color="auto" w:fill="FFFFFF"/>
          <w:lang w:val="ru-RU"/>
        </w:rPr>
        <w:t xml:space="preserve"> области в </w:t>
      </w:r>
      <w:r w:rsidR="00AD48E8" w:rsidRPr="00E013AF">
        <w:rPr>
          <w:rFonts w:ascii="Times New Roman" w:eastAsia="Calibri" w:hAnsi="Times New Roman" w:cs="Times New Roman"/>
          <w:sz w:val="26"/>
          <w:szCs w:val="26"/>
          <w:lang w:val="ru-RU"/>
        </w:rPr>
        <w:t>информационно-телекоммуникационной сети «Интернет».</w:t>
      </w:r>
    </w:p>
    <w:p w:rsidR="005D10DF" w:rsidRPr="00E013AF" w:rsidRDefault="005D10DF"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Контроль за исполнением настоящего постановления оставляю за собой.</w:t>
      </w:r>
    </w:p>
    <w:p w:rsidR="00E013AF" w:rsidRDefault="00E013AF" w:rsidP="00E013AF">
      <w:pPr>
        <w:pStyle w:val="a8"/>
        <w:spacing w:before="0" w:beforeAutospacing="0" w:after="0" w:afterAutospacing="0"/>
        <w:ind w:left="709"/>
        <w:rPr>
          <w:rFonts w:ascii="Times New Roman" w:hAnsi="Times New Roman" w:cs="Times New Roman"/>
          <w:sz w:val="26"/>
          <w:szCs w:val="26"/>
          <w:bdr w:val="none" w:sz="0" w:space="0" w:color="auto" w:frame="1"/>
          <w:shd w:val="clear" w:color="auto" w:fill="FFFFFF"/>
          <w:lang w:val="ru-RU"/>
        </w:rPr>
      </w:pPr>
    </w:p>
    <w:p w:rsidR="00E013AF" w:rsidRDefault="00E013AF" w:rsidP="00E013AF">
      <w:pPr>
        <w:pStyle w:val="a8"/>
        <w:spacing w:before="0" w:beforeAutospacing="0" w:after="0" w:afterAutospacing="0"/>
        <w:ind w:left="709"/>
        <w:rPr>
          <w:rFonts w:ascii="Times New Roman" w:hAnsi="Times New Roman" w:cs="Times New Roman"/>
          <w:sz w:val="26"/>
          <w:szCs w:val="26"/>
          <w:bdr w:val="none" w:sz="0" w:space="0" w:color="auto" w:frame="1"/>
          <w:shd w:val="clear" w:color="auto" w:fill="FFFFFF"/>
          <w:lang w:val="ru-RU"/>
        </w:rPr>
      </w:pPr>
    </w:p>
    <w:p w:rsidR="00E013AF" w:rsidRPr="00E013AF" w:rsidRDefault="00E013AF" w:rsidP="00E013AF">
      <w:pPr>
        <w:pStyle w:val="a8"/>
        <w:spacing w:before="0" w:beforeAutospacing="0" w:after="0" w:afterAutospacing="0"/>
        <w:ind w:left="709"/>
        <w:rPr>
          <w:rFonts w:ascii="Times New Roman" w:hAnsi="Times New Roman" w:cs="Times New Roman"/>
          <w:sz w:val="26"/>
          <w:szCs w:val="26"/>
          <w:lang w:val="ru-RU"/>
        </w:rPr>
      </w:pPr>
    </w:p>
    <w:p w:rsidR="007F575C" w:rsidRPr="00AB0969" w:rsidRDefault="003B2FDC" w:rsidP="00E013AF">
      <w:pPr>
        <w:pStyle w:val="a7"/>
        <w:ind w:firstLine="709"/>
        <w:jc w:val="both"/>
        <w:rPr>
          <w:rFonts w:ascii="Times New Roman" w:hAnsi="Times New Roman" w:cs="Times New Roman"/>
          <w:sz w:val="26"/>
          <w:szCs w:val="26"/>
        </w:rPr>
      </w:pPr>
      <w:r w:rsidRPr="00AB0969">
        <w:rPr>
          <w:rFonts w:ascii="Times New Roman" w:hAnsi="Times New Roman" w:cs="Times New Roman"/>
          <w:sz w:val="26"/>
          <w:szCs w:val="26"/>
          <w:bdr w:val="none" w:sz="0" w:space="0" w:color="auto" w:frame="1"/>
          <w:shd w:val="clear" w:color="auto" w:fill="FFFFFF"/>
        </w:rPr>
        <w:t xml:space="preserve"> </w:t>
      </w:r>
    </w:p>
    <w:p w:rsidR="00F7502E" w:rsidRPr="00AB0969" w:rsidRDefault="00176586" w:rsidP="000C671B">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00AB0969">
        <w:rPr>
          <w:rFonts w:ascii="Times New Roman" w:hAnsi="Times New Roman" w:cs="Times New Roman"/>
          <w:sz w:val="26"/>
          <w:szCs w:val="26"/>
        </w:rPr>
        <w:t>Глав</w:t>
      </w:r>
      <w:r>
        <w:rPr>
          <w:rFonts w:ascii="Times New Roman" w:hAnsi="Times New Roman" w:cs="Times New Roman"/>
          <w:sz w:val="26"/>
          <w:szCs w:val="26"/>
        </w:rPr>
        <w:t>а</w:t>
      </w:r>
      <w:r w:rsidR="00F7502E" w:rsidRPr="00AB0969">
        <w:rPr>
          <w:rFonts w:ascii="Times New Roman" w:hAnsi="Times New Roman" w:cs="Times New Roman"/>
          <w:sz w:val="26"/>
          <w:szCs w:val="26"/>
        </w:rPr>
        <w:t xml:space="preserve"> </w:t>
      </w:r>
      <w:r w:rsidR="00AB0969">
        <w:rPr>
          <w:rFonts w:ascii="Times New Roman" w:hAnsi="Times New Roman" w:cs="Times New Roman"/>
          <w:sz w:val="26"/>
          <w:szCs w:val="26"/>
        </w:rPr>
        <w:t>Парбигского</w:t>
      </w:r>
      <w:r w:rsidR="000C671B" w:rsidRPr="00AB0969">
        <w:rPr>
          <w:rFonts w:ascii="Times New Roman" w:hAnsi="Times New Roman" w:cs="Times New Roman"/>
          <w:sz w:val="26"/>
          <w:szCs w:val="26"/>
        </w:rPr>
        <w:t xml:space="preserve"> сельского поселения </w:t>
      </w:r>
      <w:r w:rsidR="00F7502E" w:rsidRPr="00AB0969">
        <w:rPr>
          <w:rFonts w:ascii="Times New Roman" w:hAnsi="Times New Roman" w:cs="Times New Roman"/>
          <w:sz w:val="26"/>
          <w:szCs w:val="26"/>
        </w:rPr>
        <w:t xml:space="preserve">              </w:t>
      </w:r>
      <w:r w:rsidR="00F7502E" w:rsidRPr="00AB0969">
        <w:rPr>
          <w:rFonts w:ascii="Times New Roman" w:hAnsi="Times New Roman" w:cs="Times New Roman"/>
          <w:sz w:val="26"/>
          <w:szCs w:val="26"/>
        </w:rPr>
        <w:tab/>
        <w:t xml:space="preserve">            </w:t>
      </w:r>
      <w:r w:rsidR="00785039" w:rsidRPr="00AB0969">
        <w:rPr>
          <w:rFonts w:ascii="Times New Roman" w:hAnsi="Times New Roman" w:cs="Times New Roman"/>
          <w:sz w:val="26"/>
          <w:szCs w:val="26"/>
        </w:rPr>
        <w:t xml:space="preserve">              </w:t>
      </w:r>
      <w:r>
        <w:rPr>
          <w:rFonts w:ascii="Times New Roman" w:hAnsi="Times New Roman" w:cs="Times New Roman"/>
          <w:sz w:val="26"/>
          <w:szCs w:val="26"/>
        </w:rPr>
        <w:t>Л.В.Косолапова</w:t>
      </w:r>
    </w:p>
    <w:p w:rsidR="000C671B" w:rsidRPr="00AB0969" w:rsidRDefault="00740F27"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rPr>
        <w:t xml:space="preserve">                          </w:t>
      </w:r>
      <w:r w:rsidR="00375584" w:rsidRPr="00AB0969">
        <w:rPr>
          <w:rFonts w:ascii="Times New Roman" w:hAnsi="Times New Roman" w:cs="Times New Roman"/>
          <w:sz w:val="26"/>
          <w:szCs w:val="26"/>
        </w:rPr>
        <w:tab/>
      </w:r>
      <w:r w:rsidR="00375584" w:rsidRPr="00AB0969">
        <w:rPr>
          <w:rFonts w:ascii="Times New Roman" w:hAnsi="Times New Roman" w:cs="Times New Roman"/>
          <w:sz w:val="26"/>
          <w:szCs w:val="26"/>
        </w:rPr>
        <w:tab/>
      </w:r>
      <w:r w:rsidR="00A12175" w:rsidRPr="00AB0969">
        <w:rPr>
          <w:rFonts w:ascii="Times New Roman" w:hAnsi="Times New Roman" w:cs="Times New Roman"/>
          <w:sz w:val="26"/>
          <w:szCs w:val="26"/>
        </w:rPr>
        <w:t xml:space="preserve"> </w:t>
      </w:r>
      <w:r w:rsidR="00F129A7" w:rsidRPr="00AB0969">
        <w:rPr>
          <w:rFonts w:ascii="Times New Roman" w:hAnsi="Times New Roman" w:cs="Times New Roman"/>
          <w:sz w:val="26"/>
          <w:szCs w:val="26"/>
        </w:rPr>
        <w:t xml:space="preserve"> </w:t>
      </w:r>
      <w:r w:rsidR="00FB6EF1" w:rsidRPr="00AB0969">
        <w:rPr>
          <w:rFonts w:ascii="Times New Roman" w:hAnsi="Times New Roman" w:cs="Times New Roman"/>
          <w:sz w:val="26"/>
          <w:szCs w:val="26"/>
          <w:bdr w:val="none" w:sz="0" w:space="0" w:color="auto" w:frame="1"/>
          <w:shd w:val="clear" w:color="auto" w:fill="FFFFFF"/>
        </w:rPr>
        <w:t xml:space="preserve">                                        </w:t>
      </w:r>
    </w:p>
    <w:p w:rsidR="000C671B" w:rsidRPr="00AB0969" w:rsidRDefault="000C671B">
      <w:pPr>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br w:type="page"/>
      </w:r>
    </w:p>
    <w:p w:rsidR="00691F6F" w:rsidRPr="00AB0969" w:rsidRDefault="00FB6EF1"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lastRenderedPageBreak/>
        <w:t xml:space="preserve">     </w:t>
      </w:r>
      <w:r w:rsidR="009873B1" w:rsidRPr="00AB0969">
        <w:rPr>
          <w:rFonts w:ascii="Times New Roman" w:hAnsi="Times New Roman" w:cs="Times New Roman"/>
          <w:sz w:val="26"/>
          <w:szCs w:val="26"/>
          <w:bdr w:val="none" w:sz="0" w:space="0" w:color="auto" w:frame="1"/>
          <w:shd w:val="clear" w:color="auto" w:fill="FFFFFF"/>
        </w:rPr>
        <w:t xml:space="preserve"> </w:t>
      </w:r>
      <w:r w:rsidR="00ED2556" w:rsidRPr="00AB0969">
        <w:rPr>
          <w:rFonts w:ascii="Times New Roman" w:hAnsi="Times New Roman" w:cs="Times New Roman"/>
          <w:sz w:val="26"/>
          <w:szCs w:val="26"/>
          <w:bdr w:val="none" w:sz="0" w:space="0" w:color="auto" w:frame="1"/>
          <w:shd w:val="clear" w:color="auto" w:fill="FFFFFF"/>
        </w:rPr>
        <w:t xml:space="preserve"> </w:t>
      </w:r>
    </w:p>
    <w:p w:rsidR="00A055B7" w:rsidRPr="00AB0969" w:rsidRDefault="00051D98" w:rsidP="00940010">
      <w:pPr>
        <w:autoSpaceDE w:val="0"/>
        <w:autoSpaceDN w:val="0"/>
        <w:adjustRightInd w:val="0"/>
        <w:ind w:left="4956" w:firstLine="708"/>
        <w:jc w:val="both"/>
        <w:rPr>
          <w:rFonts w:ascii="Times New Roman" w:hAnsi="Times New Roman" w:cs="Times New Roman"/>
          <w:sz w:val="26"/>
          <w:szCs w:val="26"/>
        </w:rPr>
      </w:pPr>
      <w:r w:rsidRPr="00AB0969">
        <w:rPr>
          <w:rFonts w:ascii="Times New Roman" w:hAnsi="Times New Roman" w:cs="Times New Roman"/>
          <w:sz w:val="26"/>
          <w:szCs w:val="26"/>
        </w:rPr>
        <w:t xml:space="preserve">      </w:t>
      </w:r>
      <w:r w:rsidR="00940010" w:rsidRPr="00AB0969">
        <w:rPr>
          <w:rFonts w:ascii="Times New Roman" w:hAnsi="Times New Roman" w:cs="Times New Roman"/>
          <w:sz w:val="26"/>
          <w:szCs w:val="26"/>
        </w:rPr>
        <w:t xml:space="preserve">  </w:t>
      </w:r>
      <w:r w:rsidR="00A055B7" w:rsidRPr="00AB0969">
        <w:rPr>
          <w:rFonts w:ascii="Times New Roman" w:hAnsi="Times New Roman" w:cs="Times New Roman"/>
          <w:sz w:val="26"/>
          <w:szCs w:val="26"/>
        </w:rPr>
        <w:t xml:space="preserve">Утвержден </w:t>
      </w:r>
    </w:p>
    <w:p w:rsidR="00A055B7" w:rsidRPr="00AB0969" w:rsidRDefault="00A055B7" w:rsidP="00B14284">
      <w:pPr>
        <w:autoSpaceDE w:val="0"/>
        <w:autoSpaceDN w:val="0"/>
        <w:adjustRightInd w:val="0"/>
        <w:jc w:val="right"/>
        <w:rPr>
          <w:rFonts w:ascii="Times New Roman" w:hAnsi="Times New Roman" w:cs="Times New Roman"/>
          <w:sz w:val="26"/>
          <w:szCs w:val="26"/>
        </w:rPr>
      </w:pPr>
      <w:r w:rsidRPr="00AB0969">
        <w:rPr>
          <w:rFonts w:ascii="Times New Roman" w:hAnsi="Times New Roman" w:cs="Times New Roman"/>
          <w:sz w:val="26"/>
          <w:szCs w:val="26"/>
        </w:rPr>
        <w:t xml:space="preserve">постановлением </w:t>
      </w:r>
      <w:r w:rsidR="00961394" w:rsidRPr="00961394">
        <w:rPr>
          <w:rFonts w:ascii="Times New Roman" w:hAnsi="Times New Roman" w:cs="Times New Roman"/>
          <w:sz w:val="26"/>
          <w:szCs w:val="26"/>
        </w:rPr>
        <w:t>от 11.04.2023 № 38</w:t>
      </w: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A055B7" w:rsidRPr="00AB0969" w:rsidRDefault="00A055B7" w:rsidP="00A055B7">
      <w:pPr>
        <w:shd w:val="clear" w:color="auto" w:fill="FFFFFF"/>
        <w:jc w:val="center"/>
        <w:rPr>
          <w:rFonts w:ascii="Times New Roman" w:hAnsi="Times New Roman" w:cs="Times New Roman"/>
          <w:color w:val="000000"/>
          <w:sz w:val="26"/>
          <w:szCs w:val="26"/>
        </w:rPr>
      </w:pPr>
    </w:p>
    <w:p w:rsidR="00EF258D" w:rsidRPr="00AB0969" w:rsidRDefault="00394809" w:rsidP="00EF258D">
      <w:pPr>
        <w:spacing w:after="1"/>
        <w:ind w:left="10" w:right="47" w:hanging="10"/>
        <w:jc w:val="center"/>
        <w:rPr>
          <w:sz w:val="26"/>
          <w:szCs w:val="26"/>
        </w:rPr>
      </w:pPr>
      <w:r w:rsidRPr="00AB0969">
        <w:rPr>
          <w:color w:val="000000" w:themeColor="text1"/>
          <w:sz w:val="26"/>
          <w:szCs w:val="26"/>
        </w:rPr>
        <w:t xml:space="preserve"> </w:t>
      </w:r>
      <w:r w:rsidR="00EF258D" w:rsidRPr="00AB0969">
        <w:rPr>
          <w:rFonts w:ascii="Times New Roman" w:hAnsi="Times New Roman" w:cs="Times New Roman"/>
          <w:b/>
          <w:sz w:val="26"/>
          <w:szCs w:val="26"/>
        </w:rPr>
        <w:t xml:space="preserve">АДМИНИСТРАТИВНЫЙ РЕГЛАМЕНТ </w:t>
      </w:r>
    </w:p>
    <w:p w:rsidR="00EF258D" w:rsidRPr="00AB0969" w:rsidRDefault="00EF258D" w:rsidP="00EF258D">
      <w:pPr>
        <w:ind w:left="303"/>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0B4A44" w:rsidRDefault="00EF258D" w:rsidP="00785039">
      <w:pPr>
        <w:spacing w:after="1"/>
        <w:ind w:left="10" w:right="42" w:hanging="10"/>
        <w:jc w:val="center"/>
        <w:rPr>
          <w:rFonts w:ascii="Times New Roman" w:hAnsi="Times New Roman" w:cs="Times New Roman"/>
          <w:b/>
          <w:sz w:val="26"/>
          <w:szCs w:val="26"/>
        </w:rPr>
      </w:pPr>
      <w:r w:rsidRPr="00AB0969">
        <w:rPr>
          <w:rFonts w:ascii="Times New Roman" w:hAnsi="Times New Roman" w:cs="Times New Roman"/>
          <w:b/>
          <w:sz w:val="26"/>
          <w:szCs w:val="26"/>
        </w:rPr>
        <w:t>ПОМЕЩЕНИЯ В МНОГОКВАРТИРНОМ ДОМЕ</w:t>
      </w:r>
      <w:r w:rsidR="004F5DD7">
        <w:rPr>
          <w:rFonts w:ascii="Times New Roman" w:hAnsi="Times New Roman" w:cs="Times New Roman"/>
          <w:b/>
          <w:sz w:val="26"/>
          <w:szCs w:val="26"/>
        </w:rPr>
        <w:t xml:space="preserve"> НА ТЕРРИТОРИИ МУНИЦИПАЛЬНОГО ОБРАЗОВАНИЯ</w:t>
      </w:r>
    </w:p>
    <w:p w:rsidR="00EF258D" w:rsidRPr="00AB0969" w:rsidRDefault="000B4A44" w:rsidP="00785039">
      <w:pPr>
        <w:spacing w:after="1"/>
        <w:ind w:left="10" w:right="42" w:hanging="10"/>
        <w:jc w:val="center"/>
        <w:rPr>
          <w:sz w:val="26"/>
          <w:szCs w:val="26"/>
        </w:rPr>
      </w:pPr>
      <w:r>
        <w:rPr>
          <w:rFonts w:ascii="Times New Roman" w:hAnsi="Times New Roman" w:cs="Times New Roman"/>
          <w:b/>
          <w:sz w:val="26"/>
          <w:szCs w:val="26"/>
        </w:rPr>
        <w:t>«ПАРБИГСКОЕ СЕЛЬСКОЕ ПОСЕЛЕНИЕ»</w:t>
      </w:r>
      <w:r w:rsidR="00EF258D" w:rsidRPr="00AB0969">
        <w:rPr>
          <w:rFonts w:ascii="Times New Roman" w:hAnsi="Times New Roman" w:cs="Times New Roman"/>
          <w:b/>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5"/>
        <w:ind w:left="2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1. Общие положения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176586">
      <w:pPr>
        <w:numPr>
          <w:ilvl w:val="0"/>
          <w:numId w:val="12"/>
        </w:numPr>
        <w:ind w:left="0" w:firstLine="709"/>
        <w:jc w:val="both"/>
        <w:rPr>
          <w:sz w:val="26"/>
          <w:szCs w:val="26"/>
        </w:rPr>
      </w:pPr>
      <w:r w:rsidRPr="00AB0969">
        <w:rPr>
          <w:rFonts w:ascii="Times New Roman" w:hAnsi="Times New Roman" w:cs="Times New Roman"/>
          <w:sz w:val="26"/>
          <w:szCs w:val="26"/>
        </w:rPr>
        <w:t xml:space="preserve">Предмет регулирования административного регламента.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Правовые основания предоставления муниципальной услуги закреплены в Приложении № 2 к настоящему административному регламенту.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EF258D" w:rsidRPr="00AB0969" w:rsidRDefault="00EF258D" w:rsidP="00176586">
      <w:pPr>
        <w:numPr>
          <w:ilvl w:val="1"/>
          <w:numId w:val="12"/>
        </w:numPr>
        <w:ind w:left="0" w:firstLine="709"/>
        <w:jc w:val="both"/>
        <w:rPr>
          <w:sz w:val="26"/>
          <w:szCs w:val="26"/>
        </w:rPr>
      </w:pPr>
      <w:r w:rsidRPr="00AB0969">
        <w:rPr>
          <w:rFonts w:ascii="Times New Roman" w:hAnsi="Times New Roman" w:cs="Times New Roman"/>
          <w:sz w:val="26"/>
          <w:szCs w:val="26"/>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F258D" w:rsidRPr="00AB0969" w:rsidRDefault="00EF258D" w:rsidP="00176586">
      <w:pPr>
        <w:pStyle w:val="a8"/>
        <w:numPr>
          <w:ilvl w:val="1"/>
          <w:numId w:val="13"/>
        </w:numPr>
        <w:spacing w:before="0" w:beforeAutospacing="0" w:after="0" w:afterAutospacing="0"/>
        <w:ind w:left="0" w:firstLine="709"/>
        <w:contextualSpacing/>
        <w:rPr>
          <w:sz w:val="26"/>
          <w:szCs w:val="26"/>
          <w:lang w:val="ru-RU"/>
        </w:rPr>
      </w:pPr>
      <w:r w:rsidRPr="00AB0969">
        <w:rPr>
          <w:rFonts w:ascii="Times New Roman" w:hAnsi="Times New Roman" w:cs="Times New Roman"/>
          <w:sz w:val="26"/>
          <w:szCs w:val="26"/>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EF258D" w:rsidRPr="00AB0969" w:rsidRDefault="00EF258D" w:rsidP="00176586">
      <w:pPr>
        <w:numPr>
          <w:ilvl w:val="1"/>
          <w:numId w:val="13"/>
        </w:numPr>
        <w:ind w:left="0" w:firstLine="709"/>
        <w:jc w:val="both"/>
        <w:rPr>
          <w:sz w:val="26"/>
          <w:szCs w:val="26"/>
        </w:rPr>
      </w:pPr>
      <w:r w:rsidRPr="00AB0969">
        <w:rPr>
          <w:rFonts w:ascii="Times New Roman" w:hAnsi="Times New Roman" w:cs="Times New Roman"/>
          <w:sz w:val="26"/>
          <w:szCs w:val="26"/>
        </w:rPr>
        <w:t xml:space="preserve">Требования к порядку информирования о предоставлении муниципальной услуги. </w:t>
      </w:r>
    </w:p>
    <w:p w:rsidR="00EF258D" w:rsidRPr="00AB0969" w:rsidRDefault="00EF258D" w:rsidP="00176586">
      <w:pPr>
        <w:ind w:firstLine="709"/>
        <w:jc w:val="both"/>
        <w:rPr>
          <w:rFonts w:ascii="Times New Roman" w:hAnsi="Times New Roman" w:cs="Times New Roman"/>
          <w:sz w:val="26"/>
          <w:szCs w:val="26"/>
        </w:rPr>
      </w:pPr>
      <w:r w:rsidRPr="00AB0969">
        <w:rPr>
          <w:rFonts w:ascii="Times New Roman" w:hAnsi="Times New Roman" w:cs="Times New Roman"/>
          <w:sz w:val="26"/>
          <w:szCs w:val="26"/>
        </w:rPr>
        <w:t xml:space="preserve">1.6.1. Информация о порядке и условиях информирования предоставления муниципальной услуги предоставляется  по адресу: </w:t>
      </w:r>
      <w:r w:rsidR="009E36DF" w:rsidRPr="00AB0969">
        <w:rPr>
          <w:rFonts w:ascii="Times New Roman" w:hAnsi="Times New Roman" w:cs="Times New Roman"/>
          <w:sz w:val="26"/>
          <w:szCs w:val="26"/>
        </w:rPr>
        <w:t>Томская область</w:t>
      </w:r>
      <w:r w:rsidR="00176586">
        <w:rPr>
          <w:rFonts w:ascii="Times New Roman" w:hAnsi="Times New Roman" w:cs="Times New Roman"/>
          <w:sz w:val="26"/>
          <w:szCs w:val="26"/>
        </w:rPr>
        <w:t>,</w:t>
      </w:r>
      <w:r w:rsidR="009E36DF" w:rsidRPr="00AB0969">
        <w:rPr>
          <w:rFonts w:ascii="Times New Roman" w:hAnsi="Times New Roman" w:cs="Times New Roman"/>
          <w:sz w:val="26"/>
          <w:szCs w:val="26"/>
        </w:rPr>
        <w:t xml:space="preserve"> Бакчарский район</w:t>
      </w:r>
      <w:r w:rsidR="00176586">
        <w:rPr>
          <w:rFonts w:ascii="Times New Roman" w:hAnsi="Times New Roman" w:cs="Times New Roman"/>
          <w:sz w:val="26"/>
          <w:szCs w:val="26"/>
        </w:rPr>
        <w:t>,</w:t>
      </w:r>
      <w:r w:rsidR="009E36DF" w:rsidRPr="00AB0969">
        <w:rPr>
          <w:rFonts w:ascii="Times New Roman" w:hAnsi="Times New Roman" w:cs="Times New Roman"/>
          <w:sz w:val="26"/>
          <w:szCs w:val="26"/>
        </w:rPr>
        <w:t xml:space="preserve"> село </w:t>
      </w:r>
      <w:r w:rsidR="008A052D">
        <w:rPr>
          <w:rFonts w:ascii="Times New Roman" w:hAnsi="Times New Roman" w:cs="Times New Roman"/>
          <w:sz w:val="26"/>
          <w:szCs w:val="26"/>
        </w:rPr>
        <w:t>Парбиг</w:t>
      </w:r>
      <w:r w:rsidR="00176586">
        <w:rPr>
          <w:rFonts w:ascii="Times New Roman" w:hAnsi="Times New Roman" w:cs="Times New Roman"/>
          <w:sz w:val="26"/>
          <w:szCs w:val="26"/>
        </w:rPr>
        <w:t>,</w:t>
      </w:r>
      <w:r w:rsidR="009E36DF" w:rsidRPr="00AB0969">
        <w:rPr>
          <w:rFonts w:ascii="Times New Roman" w:hAnsi="Times New Roman" w:cs="Times New Roman"/>
          <w:sz w:val="26"/>
          <w:szCs w:val="26"/>
        </w:rPr>
        <w:t xml:space="preserve"> </w:t>
      </w:r>
      <w:r w:rsidR="008A052D">
        <w:rPr>
          <w:rFonts w:ascii="Times New Roman" w:hAnsi="Times New Roman" w:cs="Times New Roman"/>
          <w:sz w:val="26"/>
          <w:szCs w:val="26"/>
        </w:rPr>
        <w:t>пер</w:t>
      </w:r>
      <w:r w:rsidR="009E36DF" w:rsidRPr="00AB0969">
        <w:rPr>
          <w:rFonts w:ascii="Times New Roman" w:hAnsi="Times New Roman" w:cs="Times New Roman"/>
          <w:sz w:val="26"/>
          <w:szCs w:val="26"/>
        </w:rPr>
        <w:t>.</w:t>
      </w:r>
      <w:r w:rsidR="00176586">
        <w:rPr>
          <w:rFonts w:ascii="Times New Roman" w:hAnsi="Times New Roman" w:cs="Times New Roman"/>
          <w:sz w:val="26"/>
          <w:szCs w:val="26"/>
        </w:rPr>
        <w:t xml:space="preserve"> </w:t>
      </w:r>
      <w:r w:rsidR="008A052D">
        <w:rPr>
          <w:rFonts w:ascii="Times New Roman" w:hAnsi="Times New Roman" w:cs="Times New Roman"/>
          <w:sz w:val="26"/>
          <w:szCs w:val="26"/>
        </w:rPr>
        <w:t xml:space="preserve">Озерный, 7 </w:t>
      </w:r>
      <w:r w:rsidRPr="00AB0969">
        <w:rPr>
          <w:rFonts w:ascii="Times New Roman" w:hAnsi="Times New Roman" w:cs="Times New Roman"/>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176586">
        <w:rPr>
          <w:rFonts w:ascii="Times New Roman" w:hAnsi="Times New Roman" w:cs="Times New Roman"/>
          <w:sz w:val="26"/>
          <w:szCs w:val="26"/>
        </w:rPr>
        <w:t xml:space="preserve"> </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телекоммуникационной сети "Интернет" (далее - официальный сайт уполномоченного органа);</w:t>
      </w:r>
    </w:p>
    <w:p w:rsidR="00EF258D" w:rsidRPr="00AB0969" w:rsidRDefault="00EF258D" w:rsidP="00176586">
      <w:pPr>
        <w:ind w:firstLine="709"/>
        <w:jc w:val="both"/>
        <w:rPr>
          <w:rFonts w:ascii="Times New Roman" w:hAnsi="Times New Roman" w:cs="Times New Roman"/>
          <w:sz w:val="26"/>
          <w:szCs w:val="26"/>
        </w:rPr>
      </w:pPr>
      <w:r w:rsidRPr="00AB0969">
        <w:rPr>
          <w:rFonts w:ascii="Times New Roman" w:hAnsi="Times New Roman" w:cs="Times New Roman"/>
          <w:sz w:val="26"/>
          <w:szCs w:val="26"/>
        </w:rPr>
        <w:t>Почтовый адрес для направления документов и обращений:</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63622</w:t>
      </w:r>
      <w:r w:rsidR="008A052D">
        <w:rPr>
          <w:rFonts w:ascii="Times New Roman" w:hAnsi="Times New Roman"/>
          <w:sz w:val="26"/>
          <w:szCs w:val="26"/>
        </w:rPr>
        <w:t>0</w:t>
      </w:r>
      <w:r w:rsidR="00176586">
        <w:rPr>
          <w:rFonts w:ascii="Times New Roman" w:hAnsi="Times New Roman"/>
          <w:sz w:val="26"/>
          <w:szCs w:val="26"/>
        </w:rPr>
        <w:t>,</w:t>
      </w:r>
      <w:r w:rsidRPr="00AB0969">
        <w:rPr>
          <w:rFonts w:ascii="Times New Roman" w:hAnsi="Times New Roman"/>
          <w:sz w:val="26"/>
          <w:szCs w:val="26"/>
        </w:rPr>
        <w:t xml:space="preserve"> Томская область</w:t>
      </w:r>
      <w:r w:rsidR="00176586">
        <w:rPr>
          <w:rFonts w:ascii="Times New Roman" w:hAnsi="Times New Roman"/>
          <w:sz w:val="26"/>
          <w:szCs w:val="26"/>
        </w:rPr>
        <w:t>,</w:t>
      </w:r>
      <w:r w:rsidRPr="00AB0969">
        <w:rPr>
          <w:rFonts w:ascii="Times New Roman" w:hAnsi="Times New Roman"/>
          <w:sz w:val="26"/>
          <w:szCs w:val="26"/>
        </w:rPr>
        <w:t xml:space="preserve"> Бакчарский район</w:t>
      </w:r>
      <w:r w:rsidR="00176586">
        <w:rPr>
          <w:rFonts w:ascii="Times New Roman" w:hAnsi="Times New Roman"/>
          <w:sz w:val="26"/>
          <w:szCs w:val="26"/>
        </w:rPr>
        <w:t>,</w:t>
      </w:r>
      <w:r w:rsidRPr="00AB0969">
        <w:rPr>
          <w:rFonts w:ascii="Times New Roman" w:hAnsi="Times New Roman"/>
          <w:sz w:val="26"/>
          <w:szCs w:val="26"/>
        </w:rPr>
        <w:t xml:space="preserve"> село </w:t>
      </w:r>
      <w:r w:rsidR="008A052D">
        <w:rPr>
          <w:rFonts w:ascii="Times New Roman" w:hAnsi="Times New Roman"/>
          <w:sz w:val="26"/>
          <w:szCs w:val="26"/>
        </w:rPr>
        <w:t>Парбиг</w:t>
      </w:r>
      <w:r w:rsidR="00176586">
        <w:rPr>
          <w:rFonts w:ascii="Times New Roman" w:hAnsi="Times New Roman"/>
          <w:sz w:val="26"/>
          <w:szCs w:val="26"/>
        </w:rPr>
        <w:t>,</w:t>
      </w:r>
      <w:r w:rsidRPr="00AB0969">
        <w:rPr>
          <w:rFonts w:ascii="Times New Roman" w:hAnsi="Times New Roman"/>
          <w:sz w:val="26"/>
          <w:szCs w:val="26"/>
        </w:rPr>
        <w:t xml:space="preserve"> </w:t>
      </w:r>
      <w:r w:rsidR="008A052D">
        <w:rPr>
          <w:rFonts w:ascii="Times New Roman" w:hAnsi="Times New Roman" w:cs="Times New Roman"/>
          <w:sz w:val="26"/>
          <w:szCs w:val="26"/>
        </w:rPr>
        <w:t>пер</w:t>
      </w:r>
      <w:r w:rsidR="008A052D" w:rsidRPr="00AB0969">
        <w:rPr>
          <w:rFonts w:ascii="Times New Roman" w:hAnsi="Times New Roman" w:cs="Times New Roman"/>
          <w:sz w:val="26"/>
          <w:szCs w:val="26"/>
        </w:rPr>
        <w:t>.</w:t>
      </w:r>
      <w:r w:rsidR="00176586">
        <w:rPr>
          <w:rFonts w:ascii="Times New Roman" w:hAnsi="Times New Roman" w:cs="Times New Roman"/>
          <w:sz w:val="26"/>
          <w:szCs w:val="26"/>
        </w:rPr>
        <w:t xml:space="preserve"> </w:t>
      </w:r>
      <w:r w:rsidR="008A052D">
        <w:rPr>
          <w:rFonts w:ascii="Times New Roman" w:hAnsi="Times New Roman" w:cs="Times New Roman"/>
          <w:sz w:val="26"/>
          <w:szCs w:val="26"/>
        </w:rPr>
        <w:t>Озерный, 7</w:t>
      </w:r>
      <w:r w:rsidRPr="00AB0969">
        <w:rPr>
          <w:rFonts w:ascii="Times New Roman" w:hAnsi="Times New Roman"/>
          <w:sz w:val="26"/>
          <w:szCs w:val="26"/>
        </w:rPr>
        <w:t>.</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lastRenderedPageBreak/>
        <w:t>График приема граждан</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Понедельник: 09.00-17.00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Среда: 09.00-17.00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Пятница: 09.00-17.00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Перерыв: 13.00-14.00 час</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Суббота, воскресенье: выходной</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 xml:space="preserve">Справочные телефоны, факс: 8(38249) </w:t>
      </w:r>
      <w:r w:rsidR="008A052D">
        <w:rPr>
          <w:rFonts w:ascii="Times New Roman" w:hAnsi="Times New Roman"/>
          <w:sz w:val="26"/>
          <w:szCs w:val="26"/>
        </w:rPr>
        <w:t>44</w:t>
      </w:r>
      <w:r w:rsidRPr="00AB0969">
        <w:rPr>
          <w:rFonts w:ascii="Times New Roman" w:hAnsi="Times New Roman"/>
          <w:sz w:val="26"/>
          <w:szCs w:val="26"/>
        </w:rPr>
        <w:t>-</w:t>
      </w:r>
      <w:r w:rsidR="008A052D">
        <w:rPr>
          <w:rFonts w:ascii="Times New Roman" w:hAnsi="Times New Roman"/>
          <w:sz w:val="26"/>
          <w:szCs w:val="26"/>
        </w:rPr>
        <w:t>211</w:t>
      </w:r>
      <w:r w:rsidRPr="00AB0969">
        <w:rPr>
          <w:rFonts w:ascii="Times New Roman" w:hAnsi="Times New Roman"/>
          <w:sz w:val="26"/>
          <w:szCs w:val="26"/>
        </w:rPr>
        <w:t xml:space="preserve">; </w:t>
      </w:r>
      <w:r w:rsidR="008A052D">
        <w:rPr>
          <w:rFonts w:ascii="Times New Roman" w:hAnsi="Times New Roman"/>
          <w:sz w:val="26"/>
          <w:szCs w:val="26"/>
        </w:rPr>
        <w:t>44</w:t>
      </w:r>
      <w:r w:rsidRPr="00AB0969">
        <w:rPr>
          <w:rFonts w:ascii="Times New Roman" w:hAnsi="Times New Roman"/>
          <w:sz w:val="26"/>
          <w:szCs w:val="26"/>
        </w:rPr>
        <w:t>-</w:t>
      </w:r>
      <w:r w:rsidR="008A052D">
        <w:rPr>
          <w:rFonts w:ascii="Times New Roman" w:hAnsi="Times New Roman"/>
          <w:sz w:val="26"/>
          <w:szCs w:val="26"/>
        </w:rPr>
        <w:t>384</w:t>
      </w:r>
    </w:p>
    <w:p w:rsidR="009E36DF" w:rsidRPr="00AB0969" w:rsidRDefault="009E36DF" w:rsidP="00176586">
      <w:pPr>
        <w:ind w:firstLine="709"/>
        <w:jc w:val="both"/>
        <w:rPr>
          <w:rFonts w:ascii="Times New Roman" w:hAnsi="Times New Roman"/>
          <w:sz w:val="26"/>
          <w:szCs w:val="26"/>
        </w:rPr>
      </w:pPr>
      <w:r w:rsidRPr="00AB0969">
        <w:rPr>
          <w:rFonts w:ascii="Times New Roman" w:hAnsi="Times New Roman"/>
          <w:sz w:val="26"/>
          <w:szCs w:val="26"/>
        </w:rPr>
        <w:t xml:space="preserve">Адрес официального сайта Администрации в сети Интернет: </w:t>
      </w:r>
    </w:p>
    <w:p w:rsidR="00EF258D" w:rsidRPr="00C66CB5" w:rsidRDefault="00AF468F" w:rsidP="00176586">
      <w:pPr>
        <w:widowControl w:val="0"/>
        <w:autoSpaceDE w:val="0"/>
        <w:autoSpaceDN w:val="0"/>
        <w:adjustRightInd w:val="0"/>
        <w:ind w:firstLine="709"/>
        <w:jc w:val="both"/>
        <w:rPr>
          <w:rFonts w:ascii="Arial" w:hAnsi="Arial" w:cs="Arial"/>
          <w:sz w:val="24"/>
          <w:szCs w:val="24"/>
        </w:rPr>
      </w:pPr>
      <w:hyperlink r:id="rId8" w:history="1">
        <w:r w:rsidR="008A052D" w:rsidRPr="00C909E8">
          <w:rPr>
            <w:rStyle w:val="ac"/>
            <w:rFonts w:ascii="Times New Roman" w:hAnsi="Times New Roman"/>
            <w:sz w:val="26"/>
            <w:szCs w:val="26"/>
          </w:rPr>
          <w:t>https://parbig.ru/</w:t>
        </w:r>
      </w:hyperlink>
      <w:r w:rsidR="008A052D">
        <w:rPr>
          <w:rFonts w:ascii="Times New Roman" w:hAnsi="Times New Roman"/>
          <w:color w:val="000000"/>
          <w:sz w:val="26"/>
          <w:szCs w:val="26"/>
        </w:rPr>
        <w:t xml:space="preserve"> </w:t>
      </w:r>
      <w:r w:rsidR="009E36DF" w:rsidRPr="00AB0969">
        <w:rPr>
          <w:rFonts w:ascii="Times New Roman" w:hAnsi="Times New Roman"/>
          <w:sz w:val="26"/>
          <w:szCs w:val="26"/>
        </w:rPr>
        <w:t xml:space="preserve">, адрес электронной почты: </w:t>
      </w:r>
      <w:hyperlink r:id="rId9" w:history="1">
        <w:r w:rsidR="00C66CB5" w:rsidRPr="00C909E8">
          <w:rPr>
            <w:rStyle w:val="ac"/>
            <w:rFonts w:ascii="Times New Roman" w:hAnsi="Times New Roman" w:cs="Times New Roman"/>
            <w:sz w:val="26"/>
            <w:szCs w:val="26"/>
            <w:lang w:val="en-US"/>
          </w:rPr>
          <w:t>parbigsp</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tomsk</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gov</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ru</w:t>
        </w:r>
      </w:hyperlink>
      <w:r w:rsidR="00C66CB5">
        <w:rPr>
          <w:rFonts w:ascii="Times New Roman" w:hAnsi="Times New Roman" w:cs="Times New Roman"/>
          <w:color w:val="0000FF"/>
          <w:sz w:val="26"/>
          <w:szCs w:val="26"/>
        </w:rPr>
        <w:t xml:space="preserve">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8A052D" w:rsidRDefault="00EF258D" w:rsidP="00176586">
      <w:pPr>
        <w:ind w:firstLine="709"/>
        <w:jc w:val="both"/>
        <w:rPr>
          <w:sz w:val="26"/>
          <w:szCs w:val="26"/>
        </w:rPr>
      </w:pPr>
      <w:r w:rsidRPr="00AB0969">
        <w:rPr>
          <w:rFonts w:ascii="Times New Roman" w:hAnsi="Times New Roman" w:cs="Times New Roman"/>
          <w:sz w:val="26"/>
          <w:szCs w:val="26"/>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F258D" w:rsidRPr="00AB0969" w:rsidRDefault="000C4DD9" w:rsidP="00176586">
      <w:pPr>
        <w:ind w:firstLine="709"/>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сотрудником отдела многофункционального цент</w:t>
      </w:r>
      <w:r w:rsidR="00C66CB5">
        <w:rPr>
          <w:rFonts w:ascii="Times New Roman" w:hAnsi="Times New Roman" w:cs="Times New Roman"/>
          <w:sz w:val="26"/>
          <w:szCs w:val="26"/>
        </w:rPr>
        <w:t xml:space="preserve">ра в соответствии с пунктом 6.3   </w:t>
      </w:r>
      <w:r w:rsidR="00EF258D" w:rsidRPr="00AB0969">
        <w:rPr>
          <w:rFonts w:ascii="Times New Roman" w:hAnsi="Times New Roman" w:cs="Times New Roman"/>
          <w:sz w:val="26"/>
          <w:szCs w:val="26"/>
        </w:rPr>
        <w:t xml:space="preserve">настоящего административного регламента.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r w:rsidR="00C66CB5">
        <w:rPr>
          <w:rFonts w:ascii="Times New Roman" w:hAnsi="Times New Roman" w:cs="Times New Roman"/>
          <w:sz w:val="26"/>
          <w:szCs w:val="26"/>
        </w:rPr>
        <w:t>Парбигского</w:t>
      </w:r>
      <w:r w:rsidR="009E36DF" w:rsidRPr="00AB0969">
        <w:rPr>
          <w:rFonts w:ascii="Times New Roman" w:hAnsi="Times New Roman" w:cs="Times New Roman"/>
          <w:sz w:val="26"/>
          <w:szCs w:val="26"/>
        </w:rPr>
        <w:t xml:space="preserve"> сельского поселения </w:t>
      </w:r>
      <w:hyperlink r:id="rId10" w:history="1">
        <w:r w:rsidR="00C66CB5" w:rsidRPr="00C909E8">
          <w:rPr>
            <w:rStyle w:val="ac"/>
            <w:rFonts w:ascii="Times New Roman" w:hAnsi="Times New Roman"/>
            <w:sz w:val="26"/>
            <w:szCs w:val="26"/>
          </w:rPr>
          <w:t>https://parbig.ru/</w:t>
        </w:r>
      </w:hyperlink>
      <w:r w:rsidRPr="00AB0969">
        <w:rPr>
          <w:rFonts w:ascii="Times New Roman" w:hAnsi="Times New Roman" w:cs="Times New Roman"/>
          <w:sz w:val="26"/>
          <w:szCs w:val="26"/>
        </w:rPr>
        <w:t>, адрес электронной почты</w:t>
      </w:r>
      <w:r w:rsidRPr="00C66CB5">
        <w:rPr>
          <w:rFonts w:ascii="Times New Roman" w:hAnsi="Times New Roman" w:cs="Times New Roman"/>
          <w:sz w:val="26"/>
          <w:szCs w:val="26"/>
        </w:rPr>
        <w:t xml:space="preserve">: </w:t>
      </w:r>
      <w:hyperlink r:id="rId11" w:history="1">
        <w:r w:rsidR="00C66CB5" w:rsidRPr="00C66CB5">
          <w:rPr>
            <w:rStyle w:val="ac"/>
            <w:rFonts w:ascii="Times New Roman" w:hAnsi="Times New Roman" w:cs="Times New Roman"/>
            <w:sz w:val="26"/>
            <w:szCs w:val="26"/>
            <w:lang w:val="en-US"/>
          </w:rPr>
          <w:t>parbigsp</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tomsk</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gov</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ru</w:t>
        </w:r>
      </w:hyperlink>
      <w:r w:rsidR="00C66CB5">
        <w:rPr>
          <w:rFonts w:ascii="Arial" w:hAnsi="Arial" w:cs="Arial"/>
          <w:color w:val="0000FF"/>
          <w:sz w:val="24"/>
          <w:szCs w:val="24"/>
        </w:rPr>
        <w:t xml:space="preserve"> </w:t>
      </w:r>
      <w:r w:rsidRPr="00AB0969">
        <w:rPr>
          <w:rFonts w:ascii="Times New Roman" w:hAnsi="Times New Roman" w:cs="Times New Roman"/>
          <w:sz w:val="26"/>
          <w:szCs w:val="26"/>
        </w:rPr>
        <w:t xml:space="preserve">, ЕПГУ, РПГУ. </w:t>
      </w:r>
    </w:p>
    <w:p w:rsidR="00EF258D" w:rsidRPr="00AB0969" w:rsidRDefault="00EF258D" w:rsidP="00176586">
      <w:pPr>
        <w:ind w:firstLine="709"/>
        <w:jc w:val="both"/>
        <w:rPr>
          <w:sz w:val="26"/>
          <w:szCs w:val="26"/>
        </w:rPr>
      </w:pPr>
      <w:r w:rsidRPr="00AB0969">
        <w:rPr>
          <w:rFonts w:ascii="Times New Roman" w:hAnsi="Times New Roman" w:cs="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pStyle w:val="1"/>
        <w:numPr>
          <w:ilvl w:val="0"/>
          <w:numId w:val="42"/>
        </w:numPr>
        <w:spacing w:before="0" w:line="259" w:lineRule="auto"/>
        <w:ind w:left="280" w:right="49" w:hanging="280"/>
        <w:jc w:val="center"/>
        <w:rPr>
          <w:rFonts w:ascii="Times New Roman" w:hAnsi="Times New Roman" w:cs="Times New Roman"/>
          <w:b w:val="0"/>
          <w:color w:val="000000" w:themeColor="text1"/>
          <w:sz w:val="26"/>
          <w:szCs w:val="26"/>
        </w:rPr>
      </w:pPr>
      <w:r w:rsidRPr="00AB0969">
        <w:rPr>
          <w:rFonts w:ascii="Times New Roman" w:hAnsi="Times New Roman" w:cs="Times New Roman"/>
          <w:b w:val="0"/>
          <w:color w:val="000000" w:themeColor="text1"/>
          <w:sz w:val="26"/>
          <w:szCs w:val="26"/>
        </w:rPr>
        <w:t xml:space="preserve">Стандарт предоставления муниципальной услуги </w:t>
      </w:r>
    </w:p>
    <w:p w:rsidR="00EF258D" w:rsidRPr="00AB0969" w:rsidRDefault="00EF258D" w:rsidP="00785039">
      <w:pPr>
        <w:ind w:left="14"/>
        <w:rPr>
          <w:rFonts w:ascii="Times New Roman" w:hAnsi="Times New Roman" w:cs="Times New Roman"/>
          <w:color w:val="000000" w:themeColor="text1"/>
          <w:sz w:val="26"/>
          <w:szCs w:val="26"/>
        </w:rPr>
      </w:pPr>
      <w:r w:rsidRPr="00AB0969">
        <w:rPr>
          <w:rFonts w:ascii="Times New Roman" w:hAnsi="Times New Roman" w:cs="Times New Roman"/>
          <w:color w:val="000000" w:themeColor="text1"/>
          <w:sz w:val="26"/>
          <w:szCs w:val="26"/>
        </w:rPr>
        <w:t xml:space="preserve">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 Наименование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2.2. Наименование органа, предоставляющего муниципальную услугу. </w:t>
      </w:r>
    </w:p>
    <w:p w:rsidR="000C4DD9"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МФЦ участвует в предоставлени</w:t>
      </w:r>
      <w:r w:rsidR="000C4DD9">
        <w:rPr>
          <w:rFonts w:ascii="Times New Roman" w:hAnsi="Times New Roman" w:cs="Times New Roman"/>
          <w:sz w:val="26"/>
          <w:szCs w:val="26"/>
        </w:rPr>
        <w:t>и муниципальной услуги в части:</w:t>
      </w:r>
    </w:p>
    <w:p w:rsidR="000C4DD9" w:rsidRDefault="00785039"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информирования по вопросам предо</w:t>
      </w:r>
      <w:r w:rsidR="000C4DD9">
        <w:rPr>
          <w:rFonts w:ascii="Times New Roman" w:hAnsi="Times New Roman" w:cs="Times New Roman"/>
          <w:sz w:val="26"/>
          <w:szCs w:val="26"/>
        </w:rPr>
        <w:t>ставления муниципальной услуги;</w:t>
      </w:r>
    </w:p>
    <w:p w:rsidR="000C4DD9"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приема заявлений и документов, необходимых для предо</w:t>
      </w:r>
      <w:r>
        <w:rPr>
          <w:rFonts w:ascii="Times New Roman" w:hAnsi="Times New Roman" w:cs="Times New Roman"/>
          <w:sz w:val="26"/>
          <w:szCs w:val="26"/>
        </w:rPr>
        <w:t xml:space="preserve">ставления муниципальной услуги; </w:t>
      </w:r>
    </w:p>
    <w:p w:rsidR="00EF258D" w:rsidRPr="00176586"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выдачи результата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sidR="00C66CB5" w:rsidRPr="00176586">
        <w:rPr>
          <w:rFonts w:ascii="Times New Roman" w:hAnsi="Times New Roman" w:cs="Times New Roman"/>
          <w:sz w:val="26"/>
          <w:szCs w:val="26"/>
        </w:rPr>
        <w:t>.</w:t>
      </w:r>
      <w:r w:rsidRPr="00176586">
        <w:rPr>
          <w:rFonts w:ascii="Times New Roman" w:hAnsi="Times New Roman" w:cs="Times New Roman"/>
          <w:sz w:val="26"/>
          <w:szCs w:val="26"/>
        </w:rPr>
        <w:t xml:space="preserve">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2.3. Описание результата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Результат предоставления муниципальной услуги может быть получен: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уполномоченном органе местного самоуправления на бумажном носителе при личном обращении;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МФЦ на бумажном носителе при личном обращении;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почтовым отправлением; </w:t>
      </w:r>
    </w:p>
    <w:p w:rsidR="00EF258D" w:rsidRPr="00176586" w:rsidRDefault="00EF258D" w:rsidP="00176586">
      <w:pPr>
        <w:numPr>
          <w:ilvl w:val="0"/>
          <w:numId w:val="14"/>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на ЕПГУ, РПГУ, в том числе в форме электронного документа, подписанного электронной подписью.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2.5. Нормативные правовые акты, регулирующие предоставление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176586">
        <w:rPr>
          <w:rFonts w:ascii="Times New Roman" w:hAnsi="Times New Roman" w:cs="Times New Roman"/>
          <w:sz w:val="26"/>
          <w:szCs w:val="26"/>
        </w:rPr>
        <w:lastRenderedPageBreak/>
        <w:t xml:space="preserve">опубликования), размещается на официальном сайте уполномоченного органа, на ЕПГУ, РПГУ.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2.6.1. Исчерпывающий перечень документов, необходимых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4147C3"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технический паспорт переустраиваемого и (или) перепланируемого помещения в многоквартирном доме;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F258D" w:rsidRPr="00176586" w:rsidRDefault="00EF258D" w:rsidP="00176586">
      <w:pPr>
        <w:numPr>
          <w:ilvl w:val="0"/>
          <w:numId w:val="15"/>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176586">
        <w:rPr>
          <w:rFonts w:ascii="Times New Roman" w:hAnsi="Times New Roman" w:cs="Times New Roman"/>
          <w:sz w:val="26"/>
          <w:szCs w:val="26"/>
        </w:rPr>
        <w:lastRenderedPageBreak/>
        <w:t xml:space="preserve">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258D" w:rsidRPr="00176586" w:rsidRDefault="00EF258D" w:rsidP="00176586">
      <w:pPr>
        <w:numPr>
          <w:ilvl w:val="0"/>
          <w:numId w:val="16"/>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(для физических лиц); </w:t>
      </w:r>
    </w:p>
    <w:p w:rsidR="00EF258D" w:rsidRPr="00176586" w:rsidRDefault="00EF258D" w:rsidP="00176586">
      <w:pPr>
        <w:numPr>
          <w:ilvl w:val="0"/>
          <w:numId w:val="16"/>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2.8. Исчерпывающий перечень оснований для приостановления или отказа в предоставлении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отказывает в предоставлении муниципальной услуги в случае, если: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w:t>
      </w:r>
      <w:r w:rsidRPr="00176586">
        <w:rPr>
          <w:rFonts w:ascii="Times New Roman" w:hAnsi="Times New Roman" w:cs="Times New Roman"/>
          <w:sz w:val="26"/>
          <w:szCs w:val="26"/>
        </w:rPr>
        <w:lastRenderedPageBreak/>
        <w:t xml:space="preserve">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представления документов в ненадлежащий орган; </w:t>
      </w:r>
    </w:p>
    <w:p w:rsidR="00EF258D" w:rsidRPr="00176586" w:rsidRDefault="00EF258D" w:rsidP="00176586">
      <w:pPr>
        <w:numPr>
          <w:ilvl w:val="0"/>
          <w:numId w:val="17"/>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Услуги, которые являются необходимыми и обязательными для предоставления муниципальной услуги: </w:t>
      </w:r>
    </w:p>
    <w:p w:rsidR="00EF258D" w:rsidRPr="00176586" w:rsidRDefault="00EF258D" w:rsidP="00176586">
      <w:pPr>
        <w:numPr>
          <w:ilvl w:val="0"/>
          <w:numId w:val="18"/>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 </w:t>
      </w:r>
    </w:p>
    <w:p w:rsidR="00EF258D" w:rsidRPr="00176586" w:rsidRDefault="00EF258D" w:rsidP="00176586">
      <w:pPr>
        <w:numPr>
          <w:ilvl w:val="0"/>
          <w:numId w:val="18"/>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EF258D" w:rsidRPr="00176586" w:rsidRDefault="00EF258D" w:rsidP="00176586">
      <w:pPr>
        <w:numPr>
          <w:ilvl w:val="0"/>
          <w:numId w:val="18"/>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Порядок, размер и основания взимания государственной пошлины или иной платы, взимаемой за предоставление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Предоставление муниципальной услуги осуществляется бесплатно, государственная пошлина не уплачивается.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EF258D" w:rsidRPr="00176586" w:rsidRDefault="00EF258D" w:rsidP="00176586">
      <w:pPr>
        <w:numPr>
          <w:ilvl w:val="1"/>
          <w:numId w:val="19"/>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Срок и порядок регистрации запроса заявителя о предоставлении государственной или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176586">
        <w:rPr>
          <w:rFonts w:ascii="Times New Roman" w:hAnsi="Times New Roman" w:cs="Times New Roman"/>
          <w:sz w:val="26"/>
          <w:szCs w:val="26"/>
        </w:rPr>
        <w:lastRenderedPageBreak/>
        <w:t>для инвалидов к указанным помещениям в с</w:t>
      </w:r>
      <w:r w:rsidR="000C4DD9">
        <w:rPr>
          <w:rFonts w:ascii="Times New Roman" w:hAnsi="Times New Roman" w:cs="Times New Roman"/>
          <w:sz w:val="26"/>
          <w:szCs w:val="26"/>
        </w:rPr>
        <w:t xml:space="preserve">оответствии с законодательством </w:t>
      </w:r>
      <w:r w:rsidRPr="00176586">
        <w:rPr>
          <w:rFonts w:ascii="Times New Roman" w:hAnsi="Times New Roman" w:cs="Times New Roman"/>
          <w:sz w:val="26"/>
          <w:szCs w:val="26"/>
        </w:rPr>
        <w:t xml:space="preserve">Российской Федерации о социальной защите инвалидов. </w:t>
      </w:r>
    </w:p>
    <w:p w:rsidR="00EF258D" w:rsidRPr="00176586" w:rsidRDefault="00C66CB5"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Зал ожидания, места для заполнения запросов и приема заявителей оборудуются стульями, и (или) кресельными секциями, и (или) скамьями.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Информационные стенды должны располагаться в месте, доступном для просмотра (в том числе при большом количестве посетителей).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обращении граждан с недостатками зрения работники уполномоченного органа предпринимают следующие действия: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обращении гражданина с дефектами слуха работники уполномоченного органа предпринимают следующие действия: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EF258D" w:rsidRPr="00176586" w:rsidRDefault="00EF258D" w:rsidP="00176586">
      <w:pPr>
        <w:numPr>
          <w:ilvl w:val="0"/>
          <w:numId w:val="20"/>
        </w:num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EF258D" w:rsidRPr="00176586" w:rsidRDefault="00C66CB5"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2.14.3. Требования к комфортности и доступности предоставления государственной услуги в </w:t>
      </w: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МФЦ устанавливаются постановлением Правительства Росс</w:t>
      </w:r>
      <w:r w:rsidRPr="00176586">
        <w:rPr>
          <w:rFonts w:ascii="Times New Roman" w:hAnsi="Times New Roman" w:cs="Times New Roman"/>
          <w:sz w:val="26"/>
          <w:szCs w:val="26"/>
        </w:rPr>
        <w:t xml:space="preserve">ийской Федерации от 22.12.2012 № 1376 </w:t>
      </w:r>
      <w:r w:rsidR="00EF258D" w:rsidRPr="00176586">
        <w:rPr>
          <w:rFonts w:ascii="Times New Roman" w:hAnsi="Times New Roman" w:cs="Times New Roman"/>
          <w:sz w:val="26"/>
          <w:szCs w:val="26"/>
        </w:rPr>
        <w:t xml:space="preserve">«Об утверждении Правил организации деятельности многофункциональных центров предоставления государственных и муниципальных услуг».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 Показатели доступности и качества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Количество взаимодействий заявителя с сотрудником уполномоченного органа при предоставлении муниципальной услуги - 2.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2.15.1. Иными показателями качества и доступности предоставления муниципальной услуги являются: </w:t>
      </w:r>
    </w:p>
    <w:p w:rsidR="00EF258D" w:rsidRPr="00176586"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расположенность помещений уполномоченного органа, п</w:t>
      </w:r>
      <w:r w:rsidR="00C66CB5" w:rsidRPr="00176586">
        <w:rPr>
          <w:rFonts w:ascii="Times New Roman" w:hAnsi="Times New Roman" w:cs="Times New Roman"/>
          <w:sz w:val="26"/>
          <w:szCs w:val="26"/>
        </w:rPr>
        <w:t xml:space="preserve">редназначенных для </w:t>
      </w:r>
      <w:r w:rsidR="00EF258D" w:rsidRPr="00176586">
        <w:rPr>
          <w:rFonts w:ascii="Times New Roman" w:hAnsi="Times New Roman" w:cs="Times New Roman"/>
          <w:sz w:val="26"/>
          <w:szCs w:val="26"/>
        </w:rPr>
        <w:t xml:space="preserve">предоставления муниципальной услуги, в зоне доступности к основным транспортным магистралям;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возможность выбора заявителем форм обращения за получением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доступность обращения за предоставлением муниципальной услуги, в том числе для лиц с ограниченными возможностями здоровья; </w:t>
      </w:r>
    </w:p>
    <w:p w:rsidR="000C4DD9"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своевременность предоставления муниципальной услуги в соответствии со стандартом ее предоставления; </w:t>
      </w:r>
    </w:p>
    <w:p w:rsidR="000C4DD9"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t xml:space="preserve">соблюдение </w:t>
      </w:r>
      <w:r>
        <w:rPr>
          <w:rFonts w:ascii="Times New Roman" w:hAnsi="Times New Roman" w:cs="Times New Roman"/>
          <w:sz w:val="26"/>
          <w:szCs w:val="26"/>
        </w:rPr>
        <w:tab/>
        <w:t xml:space="preserve">сроков </w:t>
      </w:r>
      <w:r w:rsidR="00EF258D" w:rsidRPr="00176586">
        <w:rPr>
          <w:rFonts w:ascii="Times New Roman" w:hAnsi="Times New Roman" w:cs="Times New Roman"/>
          <w:sz w:val="26"/>
          <w:szCs w:val="26"/>
        </w:rPr>
        <w:t>предоставл</w:t>
      </w:r>
      <w:r>
        <w:rPr>
          <w:rFonts w:ascii="Times New Roman" w:hAnsi="Times New Roman" w:cs="Times New Roman"/>
          <w:sz w:val="26"/>
          <w:szCs w:val="26"/>
        </w:rPr>
        <w:t xml:space="preserve">ения муниципальной услуги и сроков выполнения </w:t>
      </w:r>
      <w:r w:rsidR="00EF258D" w:rsidRPr="00176586">
        <w:rPr>
          <w:rFonts w:ascii="Times New Roman" w:hAnsi="Times New Roman" w:cs="Times New Roman"/>
          <w:sz w:val="26"/>
          <w:szCs w:val="26"/>
        </w:rPr>
        <w:t xml:space="preserve">административных процедур при предоставлении муниципальной услуги; </w:t>
      </w:r>
    </w:p>
    <w:p w:rsidR="00EF258D" w:rsidRPr="00176586"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возможность получения информации о ходе предоставления муниципальной услуги; </w:t>
      </w:r>
    </w:p>
    <w:p w:rsidR="00EF258D" w:rsidRPr="00176586"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отсутствие обоснованных жалоб со стороны заявителя по результатам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lastRenderedPageBreak/>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EF258D" w:rsidRPr="00176586" w:rsidRDefault="000C4DD9" w:rsidP="00176586">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оказание помощи инвалидам в преодолении барьеров, мешающих получению муниципальной услуги наравне с другими лицами. </w:t>
      </w:r>
    </w:p>
    <w:p w:rsidR="000C4DD9" w:rsidRDefault="00C66CB5"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        </w:t>
      </w:r>
      <w:r w:rsidR="00EF258D" w:rsidRPr="00176586">
        <w:rPr>
          <w:rFonts w:ascii="Times New Roman" w:hAnsi="Times New Roman" w:cs="Times New Roman"/>
          <w:sz w:val="26"/>
          <w:szCs w:val="26"/>
        </w:rPr>
        <w:t xml:space="preserve">2.15.3. При предоставлении муниципальной услуги взаимодействие заявителя со специалистом уполномоченного органа осуществляется </w:t>
      </w:r>
      <w:r w:rsidR="000C4DD9">
        <w:rPr>
          <w:rFonts w:ascii="Times New Roman" w:hAnsi="Times New Roman" w:cs="Times New Roman"/>
          <w:sz w:val="26"/>
          <w:szCs w:val="26"/>
        </w:rPr>
        <w:t>при личном обращении заявителя:</w:t>
      </w:r>
    </w:p>
    <w:p w:rsidR="00C66CB5" w:rsidRPr="00176586"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получения информации по вопросам предоставления муниципальной услуги; </w:t>
      </w:r>
    </w:p>
    <w:p w:rsidR="00C66CB5"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подачи заявления и документов; </w:t>
      </w:r>
    </w:p>
    <w:p w:rsidR="00C66CB5"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получения информации о ходе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для получения результата предоставления муниципальной услуги.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Продолжительность взаимодействия заявителя со специалистом уполномоченного органа не может превышать 15 минут.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через ЕПГУ, РПГУ. </w:t>
      </w:r>
    </w:p>
    <w:p w:rsidR="000C4DD9" w:rsidRDefault="00EF258D" w:rsidP="000C4DD9">
      <w:pPr>
        <w:ind w:firstLine="709"/>
        <w:jc w:val="both"/>
        <w:rPr>
          <w:rFonts w:ascii="Times New Roman" w:hAnsi="Times New Roman" w:cs="Times New Roman"/>
          <w:sz w:val="26"/>
          <w:szCs w:val="26"/>
        </w:rPr>
      </w:pPr>
      <w:r w:rsidRPr="00176586">
        <w:rPr>
          <w:rFonts w:ascii="Times New Roman" w:hAnsi="Times New Roman" w:cs="Times New Roman"/>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F258D" w:rsidRPr="00176586" w:rsidRDefault="000C4DD9" w:rsidP="000C4DD9">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Обращение заявителя </w:t>
      </w:r>
      <w:r w:rsidR="00EF258D" w:rsidRPr="00176586">
        <w:rPr>
          <w:rFonts w:ascii="Times New Roman" w:hAnsi="Times New Roman" w:cs="Times New Roman"/>
          <w:sz w:val="26"/>
          <w:szCs w:val="26"/>
        </w:rPr>
        <w:t xml:space="preserve">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2.16.3. При предоставлении муниципальной услуги в электронной форме посредством ЕПГУ, РПГУ заявителю обеспечивается: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запись на прием в уполномоченный орган для подачи заявления и документов;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формирование запроса;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прием и регистрация уполномоченным органом запроса и документов;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получение результата предоставления муниципальной услуги; </w:t>
      </w:r>
    </w:p>
    <w:p w:rsidR="00EF258D" w:rsidRPr="00176586" w:rsidRDefault="00EF258D" w:rsidP="00176586">
      <w:pPr>
        <w:numPr>
          <w:ilvl w:val="0"/>
          <w:numId w:val="21"/>
        </w:numPr>
        <w:ind w:left="0"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получение сведений о ходе выполнения запроса. </w:t>
      </w:r>
    </w:p>
    <w:p w:rsidR="00EF258D" w:rsidRPr="00176586" w:rsidRDefault="00EF258D" w:rsidP="00176586">
      <w:pPr>
        <w:ind w:firstLine="709"/>
        <w:jc w:val="both"/>
        <w:rPr>
          <w:rFonts w:ascii="Times New Roman" w:hAnsi="Times New Roman" w:cs="Times New Roman"/>
          <w:sz w:val="26"/>
          <w:szCs w:val="26"/>
        </w:rPr>
      </w:pPr>
      <w:r w:rsidRPr="00176586">
        <w:rPr>
          <w:rFonts w:ascii="Times New Roman" w:hAnsi="Times New Roman" w:cs="Times New Roman"/>
          <w:sz w:val="26"/>
          <w:szCs w:val="26"/>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F258D" w:rsidRPr="00AB0969" w:rsidRDefault="00EF258D" w:rsidP="00785039">
      <w:pPr>
        <w:ind w:left="555"/>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923" w:right="888" w:hanging="10"/>
        <w:jc w:val="center"/>
        <w:rPr>
          <w:sz w:val="26"/>
          <w:szCs w:val="26"/>
        </w:rPr>
      </w:pPr>
      <w:r w:rsidRPr="00AB0969">
        <w:rPr>
          <w:rFonts w:ascii="Times New Roman" w:hAnsi="Times New Roman" w:cs="Times New Roman"/>
          <w:b/>
          <w:sz w:val="26"/>
          <w:szCs w:val="26"/>
        </w:rPr>
        <w:t>3</w:t>
      </w:r>
      <w:r w:rsidRPr="00AB0969">
        <w:rPr>
          <w:rFonts w:ascii="Times New Roman" w:hAnsi="Times New Roman" w:cs="Times New Roman"/>
          <w:b/>
          <w:sz w:val="26"/>
          <w:szCs w:val="26"/>
          <w:vertAlign w:val="subscript"/>
        </w:rPr>
        <w:t xml:space="preserve">. </w:t>
      </w:r>
      <w:r w:rsidRPr="00AB0969">
        <w:rPr>
          <w:rFonts w:ascii="Times New Roman" w:hAnsi="Times New Roman" w:cs="Times New Roman"/>
          <w:b/>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EF258D" w:rsidRPr="00AB0969" w:rsidRDefault="00EF258D" w:rsidP="00785039">
      <w:pPr>
        <w:spacing w:line="249" w:lineRule="auto"/>
        <w:ind w:left="923" w:right="962" w:hanging="10"/>
        <w:jc w:val="center"/>
        <w:rPr>
          <w:sz w:val="26"/>
          <w:szCs w:val="26"/>
        </w:rPr>
      </w:pPr>
      <w:r w:rsidRPr="00AB0969">
        <w:rPr>
          <w:rFonts w:ascii="Times New Roman" w:hAnsi="Times New Roman" w:cs="Times New Roman"/>
          <w:b/>
          <w:sz w:val="26"/>
          <w:szCs w:val="26"/>
        </w:rPr>
        <w:t xml:space="preserve">административных процедур (действий) в электронной форме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 Исчерпывающий перечень административных процедур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numPr>
          <w:ilvl w:val="0"/>
          <w:numId w:val="22"/>
        </w:numPr>
        <w:ind w:firstLine="709"/>
        <w:jc w:val="both"/>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Блок-схема предоставления муниципальной услуги представлена в Приложении № 1 к настоящему административному регламенту.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3.1.1. Прием и регистрация заявления и документов на предоставление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3.1.1.2. При личном обращении заявителя в уполномоченный орган специалист уполномоченного органа, ответственный за прием и выдачу документов:</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устанавливает личность заявителя на основании документа, удостоверяющего его личность,</w:t>
      </w:r>
      <w:r w:rsidR="00C66CB5">
        <w:rPr>
          <w:rFonts w:ascii="Times New Roman" w:hAnsi="Times New Roman" w:cs="Times New Roman"/>
          <w:sz w:val="26"/>
          <w:szCs w:val="26"/>
        </w:rPr>
        <w:t xml:space="preserve"> </w:t>
      </w:r>
      <w:r w:rsidRPr="00AB0969">
        <w:rPr>
          <w:rFonts w:ascii="Times New Roman" w:hAnsi="Times New Roman" w:cs="Times New Roman"/>
          <w:sz w:val="26"/>
          <w:szCs w:val="26"/>
        </w:rPr>
        <w:t xml:space="preserve">представителя заявителя - на основании документов, удостоверяющих его личность и полномочия (в случае обращения представителя);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Pr="00AB0969">
        <w:rPr>
          <w:rFonts w:ascii="Times New Roman" w:hAnsi="Times New Roman" w:cs="Times New Roman"/>
          <w:sz w:val="26"/>
          <w:szCs w:val="26"/>
        </w:rPr>
        <w:lastRenderedPageBreak/>
        <w:t xml:space="preserve">согласовании проведения переустройства и (или) перепланировки помещения в многоквартирном доме и приложенных к нему документах.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F258D" w:rsidRPr="00C2369D"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 xml:space="preserve">текст в заявлении о переустройстве и (или) перепланировке помещения в многоквартирном </w:t>
      </w:r>
      <w:r w:rsidRPr="00C2369D">
        <w:rPr>
          <w:rFonts w:ascii="Times New Roman" w:hAnsi="Times New Roman" w:cs="Times New Roman"/>
          <w:sz w:val="26"/>
          <w:szCs w:val="26"/>
        </w:rPr>
        <w:t xml:space="preserve">доме поддается прочтению; </w:t>
      </w:r>
    </w:p>
    <w:p w:rsidR="00EF258D" w:rsidRPr="00AB0969"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в заявлении о переустройстве и (или) перепланировке помещения в многоквартирном доме указаны фамилия, имя, отчество (последнее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 наличии) физического лица либо наименование юридического лица; </w:t>
      </w:r>
    </w:p>
    <w:p w:rsidR="00EF258D" w:rsidRPr="00AB0969"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rsidR="00EF258D" w:rsidRPr="00AB0969" w:rsidRDefault="00EF258D" w:rsidP="000C4DD9">
      <w:pPr>
        <w:numPr>
          <w:ilvl w:val="0"/>
          <w:numId w:val="23"/>
        </w:numPr>
        <w:ind w:left="0" w:firstLine="709"/>
        <w:jc w:val="both"/>
        <w:rPr>
          <w:sz w:val="26"/>
          <w:szCs w:val="26"/>
        </w:rPr>
      </w:pPr>
      <w:r w:rsidRPr="00AB0969">
        <w:rPr>
          <w:rFonts w:ascii="Times New Roman" w:hAnsi="Times New Roman" w:cs="Times New Roman"/>
          <w:sz w:val="26"/>
          <w:szCs w:val="26"/>
        </w:rPr>
        <w:t xml:space="preserve">прилагаются документы, необходимые для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уведомляет заявителя о выявленных недостатках в представленных документах и предлагает принять меры по их устранению.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В случае если заявитель настаивает на принятии документов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принимает представленные заявителем документы.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3.1.1.3. Прием и регистрация заявления и документов на предоставление муниципальной услуги в форме электронных документов через ЕПГУ, РПГУ.</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w:t>
      </w:r>
      <w:r w:rsidRPr="00AB0969">
        <w:rPr>
          <w:rFonts w:ascii="Times New Roman" w:hAnsi="Times New Roman" w:cs="Times New Roman"/>
          <w:sz w:val="26"/>
          <w:szCs w:val="26"/>
        </w:rPr>
        <w:lastRenderedPageBreak/>
        <w:t xml:space="preserve">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На ЕПГУ, РПГУ размещается образец заполнения электронной формы заявления (запроса).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поступлении заявления и документов в электронном виде: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проверяет электронные образы документов на отсутствие компьютерных вирусов и </w:t>
      </w:r>
    </w:p>
    <w:p w:rsidR="00234081" w:rsidRDefault="00EF258D" w:rsidP="00234081">
      <w:pPr>
        <w:jc w:val="both"/>
        <w:rPr>
          <w:rFonts w:ascii="Times New Roman" w:hAnsi="Times New Roman" w:cs="Times New Roman"/>
          <w:sz w:val="26"/>
          <w:szCs w:val="26"/>
        </w:rPr>
      </w:pPr>
      <w:r w:rsidRPr="00AB0969">
        <w:rPr>
          <w:rFonts w:ascii="Times New Roman" w:hAnsi="Times New Roman" w:cs="Times New Roman"/>
          <w:sz w:val="26"/>
          <w:szCs w:val="26"/>
        </w:rPr>
        <w:t>искаженной информации;</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регистрирует документы в системе электронного документооборота уполномоченного органа,</w:t>
      </w:r>
      <w:r w:rsidR="00C2369D">
        <w:rPr>
          <w:rFonts w:ascii="Times New Roman" w:hAnsi="Times New Roman" w:cs="Times New Roman"/>
          <w:sz w:val="26"/>
          <w:szCs w:val="26"/>
        </w:rPr>
        <w:t xml:space="preserve"> </w:t>
      </w:r>
      <w:r w:rsidRPr="00AB0969">
        <w:rPr>
          <w:rFonts w:ascii="Times New Roman" w:hAnsi="Times New Roman" w:cs="Times New Roman"/>
          <w:sz w:val="26"/>
          <w:szCs w:val="26"/>
        </w:rPr>
        <w:t xml:space="preserve">в журнале регистрации, в случае отсутствия системы электронного документооборота;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234081" w:rsidRDefault="00EF258D" w:rsidP="00234081">
      <w:pPr>
        <w:ind w:firstLine="709"/>
        <w:jc w:val="both"/>
        <w:rPr>
          <w:rFonts w:ascii="Times New Roman" w:hAnsi="Times New Roman" w:cs="Times New Roman"/>
          <w:sz w:val="26"/>
          <w:szCs w:val="26"/>
        </w:rPr>
      </w:pPr>
      <w:r w:rsidRPr="00AB0969">
        <w:rPr>
          <w:rFonts w:ascii="Times New Roman" w:hAnsi="Times New Roman" w:cs="Times New Roman"/>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234081" w:rsidRDefault="00EF258D" w:rsidP="00234081">
      <w:pPr>
        <w:ind w:firstLine="709"/>
        <w:jc w:val="both"/>
        <w:rPr>
          <w:sz w:val="26"/>
          <w:szCs w:val="26"/>
        </w:rPr>
      </w:pPr>
      <w:r w:rsidRPr="00AB0969">
        <w:rPr>
          <w:rFonts w:ascii="Times New Roman" w:hAnsi="Times New Roman" w:cs="Times New Roman"/>
          <w:sz w:val="26"/>
          <w:szCs w:val="26"/>
        </w:rPr>
        <w:t xml:space="preserve">вскрывает конверты, проверяет наличие в них заявления и документов, обязанность по предоставлению которых возложена на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w:t>
      </w:r>
      <w:r w:rsidRPr="00AB0969">
        <w:rPr>
          <w:rFonts w:ascii="Times New Roman" w:hAnsi="Times New Roman" w:cs="Times New Roman"/>
          <w:sz w:val="26"/>
          <w:szCs w:val="26"/>
        </w:rPr>
        <w:lastRenderedPageBreak/>
        <w:t xml:space="preserve">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непоступления ответа на межведомственный запрос в срок </w:t>
      </w:r>
      <w:r w:rsidR="00C2369D">
        <w:rPr>
          <w:rFonts w:ascii="Times New Roman" w:hAnsi="Times New Roman" w:cs="Times New Roman"/>
          <w:sz w:val="26"/>
          <w:szCs w:val="26"/>
        </w:rPr>
        <w:t xml:space="preserve">установленный пунктом 2.6.3 административного регламента принимаются меры </w:t>
      </w:r>
      <w:r w:rsidRPr="00AB0969">
        <w:rPr>
          <w:rFonts w:ascii="Times New Roman" w:hAnsi="Times New Roman" w:cs="Times New Roman"/>
          <w:sz w:val="26"/>
          <w:szCs w:val="26"/>
        </w:rPr>
        <w:t xml:space="preserve">в соответствии подпунктом 3 пункта 3.1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w:t>
      </w:r>
      <w:r w:rsidRPr="00AB0969">
        <w:rPr>
          <w:rFonts w:ascii="Times New Roman" w:hAnsi="Times New Roman" w:cs="Times New Roman"/>
          <w:sz w:val="26"/>
          <w:szCs w:val="26"/>
        </w:rPr>
        <w:lastRenderedPageBreak/>
        <w:t xml:space="preserve">услуги, документов (их копий или сведений, содержащихся в них), необходимых для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Фиксация результата выполнения административной процедуры не производится.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Ответственным за выполнение административной процедуры является должностное лицо уполномоченного органа.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9E36DF" w:rsidRPr="00AB0969">
        <w:rPr>
          <w:rFonts w:ascii="Times New Roman" w:hAnsi="Times New Roman" w:cs="Times New Roman"/>
          <w:sz w:val="26"/>
          <w:szCs w:val="26"/>
        </w:rPr>
        <w:t xml:space="preserve"> </w:t>
      </w:r>
      <w:r w:rsidR="00234081">
        <w:rPr>
          <w:rFonts w:ascii="Times New Roman" w:hAnsi="Times New Roman" w:cs="Times New Roman"/>
          <w:sz w:val="26"/>
          <w:szCs w:val="26"/>
        </w:rPr>
        <w:t>и</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выдачу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lastRenderedPageBreak/>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3.1.4. Выдача (направление) документов по результатам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3.1.4.1. Выдача (направление) документов по результатам предоставления муниципальной услуги в уполномоченном органе.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EF258D" w:rsidRPr="00AB0969" w:rsidRDefault="00EF258D" w:rsidP="000C4DD9">
      <w:pPr>
        <w:numPr>
          <w:ilvl w:val="0"/>
          <w:numId w:val="24"/>
        </w:numPr>
        <w:ind w:left="0" w:firstLine="709"/>
        <w:jc w:val="both"/>
        <w:rPr>
          <w:sz w:val="26"/>
          <w:szCs w:val="26"/>
        </w:rPr>
      </w:pPr>
      <w:r w:rsidRPr="00AB0969">
        <w:rPr>
          <w:rFonts w:ascii="Times New Roman" w:hAnsi="Times New Roman" w:cs="Times New Roman"/>
          <w:sz w:val="26"/>
          <w:szCs w:val="26"/>
        </w:rPr>
        <w:t xml:space="preserve">документ, удостоверяющий личность заявителя; </w:t>
      </w:r>
    </w:p>
    <w:p w:rsidR="00EF258D" w:rsidRPr="00AB0969" w:rsidRDefault="00EF258D" w:rsidP="000C4DD9">
      <w:pPr>
        <w:numPr>
          <w:ilvl w:val="0"/>
          <w:numId w:val="24"/>
        </w:numPr>
        <w:ind w:left="0" w:firstLine="709"/>
        <w:jc w:val="both"/>
        <w:rPr>
          <w:sz w:val="26"/>
          <w:szCs w:val="26"/>
        </w:rPr>
      </w:pPr>
      <w:r w:rsidRPr="00AB0969">
        <w:rPr>
          <w:rFonts w:ascii="Times New Roman" w:hAnsi="Times New Roman" w:cs="Times New Roman"/>
          <w:sz w:val="26"/>
          <w:szCs w:val="26"/>
        </w:rPr>
        <w:t xml:space="preserve">документ, подтверждающий полномочия представителя на получение документов (если от имени заявителя действует представитель); </w:t>
      </w:r>
    </w:p>
    <w:p w:rsidR="00EF258D" w:rsidRPr="00AB0969" w:rsidRDefault="00EF258D" w:rsidP="000C4DD9">
      <w:pPr>
        <w:numPr>
          <w:ilvl w:val="0"/>
          <w:numId w:val="24"/>
        </w:numPr>
        <w:ind w:left="0" w:firstLine="709"/>
        <w:jc w:val="both"/>
        <w:rPr>
          <w:sz w:val="26"/>
          <w:szCs w:val="26"/>
        </w:rPr>
      </w:pPr>
      <w:r w:rsidRPr="00AB0969">
        <w:rPr>
          <w:rFonts w:ascii="Times New Roman" w:hAnsi="Times New Roman" w:cs="Times New Roman"/>
          <w:sz w:val="26"/>
          <w:szCs w:val="26"/>
        </w:rPr>
        <w:t xml:space="preserve">расписка в получении документов (при ее наличии у заявителя).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выдаче результата предоставления услуги на бумажном носителе: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проверяет правомочия представителя заявителя действовать от имени заявителя при получении документов;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выдает документы; </w:t>
      </w:r>
    </w:p>
    <w:p w:rsidR="00EF258D"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 xml:space="preserve">регистрирует факт выдачи документов в системе электронного документооборота уполномоченного органа и в журнале регистрации; </w:t>
      </w:r>
    </w:p>
    <w:p w:rsidR="004147C3" w:rsidRPr="00AB0969" w:rsidRDefault="00EF258D" w:rsidP="000C4DD9">
      <w:pPr>
        <w:numPr>
          <w:ilvl w:val="0"/>
          <w:numId w:val="25"/>
        </w:numPr>
        <w:ind w:left="0" w:firstLine="709"/>
        <w:jc w:val="both"/>
        <w:rPr>
          <w:sz w:val="26"/>
          <w:szCs w:val="26"/>
        </w:rPr>
      </w:pPr>
      <w:r w:rsidRPr="00AB0969">
        <w:rPr>
          <w:rFonts w:ascii="Times New Roman" w:hAnsi="Times New Roman" w:cs="Times New Roman"/>
          <w:sz w:val="26"/>
          <w:szCs w:val="26"/>
        </w:rPr>
        <w:t>отказывает в выдаче результата предоставления муниципальной услуги в случаях:</w:t>
      </w:r>
    </w:p>
    <w:p w:rsidR="004147C3" w:rsidRPr="00AB0969" w:rsidRDefault="00EF258D" w:rsidP="000C4DD9">
      <w:pPr>
        <w:ind w:firstLine="709"/>
        <w:jc w:val="both"/>
        <w:rPr>
          <w:rFonts w:ascii="Times New Roman" w:hAnsi="Times New Roman" w:cs="Times New Roman"/>
          <w:sz w:val="26"/>
          <w:szCs w:val="26"/>
        </w:rPr>
      </w:pPr>
      <w:r w:rsidRPr="00AB0969">
        <w:rPr>
          <w:rFonts w:ascii="Times New Roman" w:hAnsi="Times New Roman" w:cs="Times New Roman"/>
          <w:sz w:val="26"/>
          <w:szCs w:val="26"/>
        </w:rPr>
        <w:t xml:space="preserve"> - за выдачей документов обратилось лицо, не являющееся заявителем (его представителем);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 обратившееся лицо отказалось предъявить документ, удостоверяющий его личность.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234081" w:rsidRDefault="00EF258D" w:rsidP="00234081">
      <w:pPr>
        <w:numPr>
          <w:ilvl w:val="0"/>
          <w:numId w:val="26"/>
        </w:numPr>
        <w:ind w:firstLine="709"/>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234081" w:rsidRDefault="00234081" w:rsidP="00234081">
      <w:pPr>
        <w:numPr>
          <w:ilvl w:val="0"/>
          <w:numId w:val="26"/>
        </w:numPr>
        <w:ind w:firstLine="709"/>
        <w:jc w:val="both"/>
        <w:rPr>
          <w:sz w:val="26"/>
          <w:szCs w:val="26"/>
        </w:rPr>
      </w:pPr>
      <w:r w:rsidRPr="00234081">
        <w:rPr>
          <w:rFonts w:ascii="Times New Roman" w:hAnsi="Times New Roman" w:cs="Times New Roman"/>
          <w:sz w:val="26"/>
          <w:szCs w:val="26"/>
        </w:rPr>
        <w:lastRenderedPageBreak/>
        <w:t xml:space="preserve">проверяет </w:t>
      </w:r>
      <w:r w:rsidR="00EF258D" w:rsidRPr="00234081">
        <w:rPr>
          <w:rFonts w:ascii="Times New Roman" w:hAnsi="Times New Roman" w:cs="Times New Roman"/>
          <w:sz w:val="26"/>
          <w:szCs w:val="26"/>
        </w:rPr>
        <w:t>правомочия предста</w:t>
      </w:r>
      <w:r w:rsidRPr="00234081">
        <w:rPr>
          <w:rFonts w:ascii="Times New Roman" w:hAnsi="Times New Roman" w:cs="Times New Roman"/>
          <w:sz w:val="26"/>
          <w:szCs w:val="26"/>
        </w:rPr>
        <w:t xml:space="preserve">вителя заявителя действовать от </w:t>
      </w:r>
      <w:r w:rsidR="00EF258D" w:rsidRPr="00234081">
        <w:rPr>
          <w:rFonts w:ascii="Times New Roman" w:hAnsi="Times New Roman" w:cs="Times New Roman"/>
          <w:sz w:val="26"/>
          <w:szCs w:val="26"/>
        </w:rPr>
        <w:t xml:space="preserve">имени заявителя при получении документов; </w:t>
      </w:r>
    </w:p>
    <w:p w:rsidR="00EF258D" w:rsidRPr="00AB0969" w:rsidRDefault="00EF258D" w:rsidP="000C4DD9">
      <w:pPr>
        <w:numPr>
          <w:ilvl w:val="0"/>
          <w:numId w:val="26"/>
        </w:numPr>
        <w:ind w:firstLine="709"/>
        <w:jc w:val="both"/>
        <w:rPr>
          <w:sz w:val="26"/>
          <w:szCs w:val="26"/>
        </w:rPr>
      </w:pPr>
      <w:r w:rsidRPr="00AB0969">
        <w:rPr>
          <w:rFonts w:ascii="Times New Roman" w:hAnsi="Times New Roman" w:cs="Times New Roman"/>
          <w:sz w:val="26"/>
          <w:szCs w:val="26"/>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EF258D" w:rsidRPr="00AB0969" w:rsidRDefault="00EF258D" w:rsidP="000C4DD9">
      <w:pPr>
        <w:numPr>
          <w:ilvl w:val="0"/>
          <w:numId w:val="26"/>
        </w:numPr>
        <w:ind w:firstLine="709"/>
        <w:jc w:val="both"/>
        <w:rPr>
          <w:sz w:val="26"/>
          <w:szCs w:val="26"/>
        </w:rPr>
      </w:pPr>
      <w:r w:rsidRPr="00AB0969">
        <w:rPr>
          <w:rFonts w:ascii="Times New Roman" w:hAnsi="Times New Roman" w:cs="Times New Roman"/>
          <w:sz w:val="26"/>
          <w:szCs w:val="26"/>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Максимальный срок выполнения данной административной процедуры составляет 3 рабочий дня</w:t>
      </w:r>
      <w:r w:rsidRPr="00AB0969">
        <w:rPr>
          <w:sz w:val="26"/>
          <w:szCs w:val="26"/>
        </w:rPr>
        <w:t xml:space="preserve"> </w:t>
      </w:r>
      <w:r w:rsidRPr="00AB0969">
        <w:rPr>
          <w:rFonts w:ascii="Times New Roman" w:hAnsi="Times New Roman" w:cs="Times New Roman"/>
          <w:sz w:val="26"/>
          <w:szCs w:val="26"/>
        </w:rPr>
        <w:t xml:space="preserve">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EF258D" w:rsidRPr="00AB0969" w:rsidRDefault="00EF258D" w:rsidP="000C4DD9">
      <w:pPr>
        <w:ind w:firstLine="709"/>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7"/>
        </w:numPr>
        <w:spacing w:line="260" w:lineRule="auto"/>
        <w:ind w:right="1549"/>
        <w:jc w:val="center"/>
        <w:rPr>
          <w:sz w:val="26"/>
          <w:szCs w:val="26"/>
        </w:rPr>
      </w:pPr>
      <w:r w:rsidRPr="00AB0969">
        <w:rPr>
          <w:rFonts w:ascii="Times New Roman" w:hAnsi="Times New Roman" w:cs="Times New Roman"/>
          <w:b/>
          <w:sz w:val="26"/>
          <w:szCs w:val="26"/>
        </w:rPr>
        <w:t xml:space="preserve">Формы контроля за исполнением административного регламента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234081">
      <w:pPr>
        <w:numPr>
          <w:ilvl w:val="1"/>
          <w:numId w:val="27"/>
        </w:numPr>
        <w:ind w:left="0" w:firstLine="709"/>
        <w:jc w:val="both"/>
        <w:rPr>
          <w:sz w:val="26"/>
          <w:szCs w:val="26"/>
        </w:rPr>
      </w:pPr>
      <w:r w:rsidRPr="00AB0969">
        <w:rPr>
          <w:rFonts w:ascii="Times New Roman"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текущий контроль деятельности) осуществляет должностное лицо уполномоченного органа.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258D" w:rsidRPr="00AB0969" w:rsidRDefault="00EF258D" w:rsidP="00234081">
      <w:pPr>
        <w:numPr>
          <w:ilvl w:val="1"/>
          <w:numId w:val="27"/>
        </w:numPr>
        <w:ind w:left="0" w:firstLine="709"/>
        <w:jc w:val="both"/>
        <w:rPr>
          <w:sz w:val="26"/>
          <w:szCs w:val="26"/>
        </w:rPr>
      </w:pPr>
      <w:r w:rsidRPr="00AB0969">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Периодичность осуществления плановых проверок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не реже одного раза в квартал.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8"/>
        </w:numPr>
        <w:spacing w:line="261" w:lineRule="auto"/>
        <w:ind w:right="1267" w:hanging="55"/>
        <w:jc w:val="center"/>
        <w:rPr>
          <w:sz w:val="26"/>
          <w:szCs w:val="26"/>
        </w:rPr>
      </w:pPr>
      <w:r w:rsidRPr="00AB0969">
        <w:rPr>
          <w:rFonts w:ascii="Times New Roman" w:hAnsi="Times New Roman" w:cs="Times New Roman"/>
          <w:b/>
          <w:sz w:val="26"/>
          <w:szCs w:val="26"/>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F258D" w:rsidRPr="00AB0969" w:rsidRDefault="00EF258D" w:rsidP="00785039">
      <w:pPr>
        <w:ind w:left="14"/>
        <w:rPr>
          <w:sz w:val="26"/>
          <w:szCs w:val="26"/>
        </w:rPr>
      </w:pPr>
      <w:r w:rsidRPr="00AB0969">
        <w:rPr>
          <w:rFonts w:ascii="Times New Roman" w:hAnsi="Times New Roman" w:cs="Times New Roman"/>
          <w:sz w:val="26"/>
          <w:szCs w:val="26"/>
        </w:rPr>
        <w:lastRenderedPageBreak/>
        <w:t xml:space="preserve">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жалоба).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Заявитель может обратиться с жалобой, в том числе в следующих случаях: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нарушение срока регистрации запроса о предоставлении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нарушение срока предоставления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нарушение срока или порядка выдачи документов по результатам предоставления муниципальной услуги;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AB0969">
        <w:rPr>
          <w:rFonts w:ascii="Times New Roman" w:hAnsi="Times New Roman" w:cs="Times New Roman"/>
          <w:sz w:val="26"/>
          <w:szCs w:val="26"/>
        </w:rPr>
        <w:lastRenderedPageBreak/>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AB0969" w:rsidRDefault="00EF258D" w:rsidP="00234081">
      <w:pPr>
        <w:numPr>
          <w:ilvl w:val="0"/>
          <w:numId w:val="29"/>
        </w:numPr>
        <w:ind w:firstLine="709"/>
        <w:jc w:val="both"/>
        <w:rPr>
          <w:sz w:val="26"/>
          <w:szCs w:val="26"/>
        </w:rPr>
      </w:pPr>
      <w:r w:rsidRPr="00AB0969">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w:t>
      </w:r>
      <w:r w:rsidR="00234081">
        <w:rPr>
          <w:rFonts w:ascii="Times New Roman" w:hAnsi="Times New Roman" w:cs="Times New Roman"/>
          <w:sz w:val="26"/>
          <w:szCs w:val="26"/>
        </w:rPr>
        <w:t>-</w:t>
      </w:r>
      <w:r w:rsidRPr="00AB0969">
        <w:rPr>
          <w:rFonts w:ascii="Times New Roman" w:hAnsi="Times New Roman" w:cs="Times New Roman"/>
          <w:sz w:val="26"/>
          <w:szCs w:val="26"/>
        </w:rPr>
        <w:t xml:space="preserve">ФЗ.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Жалоба должна содержать: </w:t>
      </w:r>
    </w:p>
    <w:p w:rsidR="00EF258D" w:rsidRPr="00AB0969" w:rsidRDefault="00EF258D" w:rsidP="00234081">
      <w:pPr>
        <w:numPr>
          <w:ilvl w:val="0"/>
          <w:numId w:val="30"/>
        </w:numPr>
        <w:ind w:firstLine="709"/>
        <w:jc w:val="both"/>
        <w:rPr>
          <w:sz w:val="26"/>
          <w:szCs w:val="26"/>
        </w:rPr>
      </w:pPr>
      <w:r w:rsidRPr="00AB0969">
        <w:rPr>
          <w:rFonts w:ascii="Times New Roman" w:hAnsi="Times New Roman" w:cs="Times New Roman"/>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F258D" w:rsidRPr="00AB0969" w:rsidRDefault="00EF258D" w:rsidP="00234081">
      <w:pPr>
        <w:numPr>
          <w:ilvl w:val="0"/>
          <w:numId w:val="30"/>
        </w:numPr>
        <w:ind w:firstLine="709"/>
        <w:jc w:val="both"/>
        <w:rPr>
          <w:sz w:val="26"/>
          <w:szCs w:val="26"/>
        </w:rPr>
      </w:pPr>
      <w:r w:rsidRPr="00AB0969">
        <w:rPr>
          <w:rFonts w:ascii="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F258D" w:rsidRPr="00AB0969" w:rsidRDefault="00EF258D" w:rsidP="00234081">
      <w:pPr>
        <w:numPr>
          <w:ilvl w:val="0"/>
          <w:numId w:val="31"/>
        </w:numPr>
        <w:ind w:firstLine="709"/>
        <w:jc w:val="both"/>
        <w:rPr>
          <w:sz w:val="26"/>
          <w:szCs w:val="26"/>
        </w:rPr>
      </w:pPr>
      <w:r w:rsidRPr="00AB0969">
        <w:rPr>
          <w:rFonts w:ascii="Times New Roman" w:hAnsi="Times New Roman" w:cs="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258D" w:rsidRPr="00AB0969" w:rsidRDefault="00EF258D" w:rsidP="00234081">
      <w:pPr>
        <w:numPr>
          <w:ilvl w:val="0"/>
          <w:numId w:val="31"/>
        </w:numPr>
        <w:ind w:firstLine="709"/>
        <w:jc w:val="both"/>
        <w:rPr>
          <w:sz w:val="26"/>
          <w:szCs w:val="26"/>
        </w:rPr>
      </w:pPr>
      <w:r w:rsidRPr="00AB0969">
        <w:rPr>
          <w:rFonts w:ascii="Times New Roman" w:hAnsi="Times New Roman" w:cs="Times New Roman"/>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EF258D" w:rsidRPr="00AB0969" w:rsidRDefault="00EF258D" w:rsidP="00234081">
      <w:pPr>
        <w:numPr>
          <w:ilvl w:val="1"/>
          <w:numId w:val="31"/>
        </w:numPr>
        <w:ind w:left="0" w:firstLine="709"/>
        <w:jc w:val="both"/>
        <w:rPr>
          <w:sz w:val="26"/>
          <w:szCs w:val="26"/>
        </w:rPr>
      </w:pPr>
      <w:r w:rsidRPr="00AB0969">
        <w:rPr>
          <w:rFonts w:ascii="Times New Roman" w:hAnsi="Times New Roman" w:cs="Times New Roman"/>
          <w:sz w:val="26"/>
          <w:szCs w:val="26"/>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EF258D" w:rsidRPr="00AB0969" w:rsidRDefault="00EF258D" w:rsidP="00234081">
      <w:pPr>
        <w:numPr>
          <w:ilvl w:val="1"/>
          <w:numId w:val="31"/>
        </w:numPr>
        <w:ind w:left="0" w:firstLine="709"/>
        <w:jc w:val="both"/>
        <w:rPr>
          <w:sz w:val="26"/>
          <w:szCs w:val="26"/>
        </w:rPr>
      </w:pPr>
      <w:r w:rsidRPr="00AB0969">
        <w:rPr>
          <w:rFonts w:ascii="Times New Roman" w:hAnsi="Times New Roman" w:cs="Times New Roman"/>
          <w:sz w:val="26"/>
          <w:szCs w:val="26"/>
        </w:rPr>
        <w:t xml:space="preserve">Способы информирования заявителей о порядке подачи и рассмотрения жалобы, в том числе с использованием ЕПГУ, РПГУ.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lastRenderedPageBreak/>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32"/>
        </w:numPr>
        <w:spacing w:line="260" w:lineRule="auto"/>
        <w:ind w:right="1441"/>
        <w:jc w:val="center"/>
        <w:rPr>
          <w:sz w:val="26"/>
          <w:szCs w:val="26"/>
        </w:rPr>
      </w:pPr>
      <w:r w:rsidRPr="00AB0969">
        <w:rPr>
          <w:rFonts w:ascii="Times New Roman" w:hAnsi="Times New Roman" w:cs="Times New Roman"/>
          <w:b/>
          <w:sz w:val="26"/>
          <w:szCs w:val="26"/>
        </w:rPr>
        <w:t xml:space="preserve">Особенности выполнения административных процедур (действий) в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EF258D" w:rsidRPr="00AB0969" w:rsidRDefault="00EF258D" w:rsidP="00234081">
      <w:pPr>
        <w:numPr>
          <w:ilvl w:val="1"/>
          <w:numId w:val="32"/>
        </w:numPr>
        <w:ind w:left="0" w:firstLine="709"/>
        <w:jc w:val="both"/>
        <w:rPr>
          <w:sz w:val="26"/>
          <w:szCs w:val="26"/>
        </w:rPr>
      </w:pPr>
      <w:r w:rsidRPr="00AB0969">
        <w:rPr>
          <w:rFonts w:ascii="Times New Roman" w:hAnsi="Times New Roman" w:cs="Times New Roman"/>
          <w:sz w:val="26"/>
          <w:szCs w:val="26"/>
        </w:rPr>
        <w:t xml:space="preserve">Прием заявлений о предоставлении муниципальной услуги и иных документов, необходимых для предоставления муниципальной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При личном обращении заявителя в МФЦ сотрудник, ответственный за прием документов: </w:t>
      </w:r>
    </w:p>
    <w:p w:rsidR="00EF258D" w:rsidRPr="00AB0969" w:rsidRDefault="00EF258D" w:rsidP="00234081">
      <w:pPr>
        <w:numPr>
          <w:ilvl w:val="0"/>
          <w:numId w:val="33"/>
        </w:numPr>
        <w:ind w:left="0" w:firstLine="709"/>
        <w:jc w:val="both"/>
        <w:rPr>
          <w:sz w:val="26"/>
          <w:szCs w:val="26"/>
        </w:rPr>
      </w:pPr>
      <w:r w:rsidRPr="00AB0969">
        <w:rPr>
          <w:rFonts w:ascii="Times New Roman" w:hAnsi="Times New Roman" w:cs="Times New Roman"/>
          <w:sz w:val="26"/>
          <w:szCs w:val="26"/>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EF258D" w:rsidRPr="00AB0969" w:rsidRDefault="00EF258D" w:rsidP="00234081">
      <w:pPr>
        <w:numPr>
          <w:ilvl w:val="0"/>
          <w:numId w:val="33"/>
        </w:numPr>
        <w:ind w:left="0" w:firstLine="709"/>
        <w:jc w:val="both"/>
        <w:rPr>
          <w:sz w:val="26"/>
          <w:szCs w:val="26"/>
        </w:rPr>
      </w:pPr>
      <w:r w:rsidRPr="00AB0969">
        <w:rPr>
          <w:rFonts w:ascii="Times New Roman" w:hAnsi="Times New Roman" w:cs="Times New Roman"/>
          <w:sz w:val="26"/>
          <w:szCs w:val="26"/>
        </w:rPr>
        <w:t xml:space="preserve">проверяет представленное заявление и документы на предмет: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текст в заявлении поддается прочтению;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в заявлении указаны фамилия, имя, отчество (последнее - при наличии) физического лица либо наименование юридического лица;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заявление подписано уполномоченным лицом;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приложены документы, необходимые для предоставления муниципальной услуги; </w:t>
      </w:r>
    </w:p>
    <w:p w:rsidR="00EF258D" w:rsidRPr="00AB0969" w:rsidRDefault="00EF258D" w:rsidP="00234081">
      <w:pPr>
        <w:numPr>
          <w:ilvl w:val="0"/>
          <w:numId w:val="34"/>
        </w:numPr>
        <w:ind w:left="0" w:firstLine="709"/>
        <w:jc w:val="both"/>
        <w:rPr>
          <w:sz w:val="26"/>
          <w:szCs w:val="26"/>
        </w:rPr>
      </w:pPr>
      <w:r w:rsidRPr="00AB0969">
        <w:rPr>
          <w:rFonts w:ascii="Times New Roman" w:hAnsi="Times New Roman" w:cs="Times New Roman"/>
          <w:sz w:val="26"/>
          <w:szCs w:val="26"/>
        </w:rPr>
        <w:t xml:space="preserve">соответствие данных документа, удостоверяющего личность, данным, указанным в заявлении и необходимых документах; </w:t>
      </w:r>
    </w:p>
    <w:p w:rsidR="00EF258D" w:rsidRPr="00AB0969"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t xml:space="preserve">заполняет сведения о заявителе и представленных документах в автоматизированной информационной системе (АИС МФЦ); </w:t>
      </w:r>
    </w:p>
    <w:p w:rsidR="00EF258D" w:rsidRPr="00C2369D"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lastRenderedPageBreak/>
        <w:t xml:space="preserve">выдает расписку в получении документов на предоставление услуги, сформированную в АИС </w:t>
      </w:r>
      <w:r w:rsidRPr="00C2369D">
        <w:rPr>
          <w:rFonts w:ascii="Times New Roman" w:hAnsi="Times New Roman" w:cs="Times New Roman"/>
          <w:sz w:val="26"/>
          <w:szCs w:val="26"/>
        </w:rPr>
        <w:t xml:space="preserve">МФЦ; </w:t>
      </w:r>
    </w:p>
    <w:p w:rsidR="00EF258D" w:rsidRPr="00AB0969"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EF258D" w:rsidRPr="00AB0969" w:rsidRDefault="00EF258D" w:rsidP="00234081">
      <w:pPr>
        <w:numPr>
          <w:ilvl w:val="0"/>
          <w:numId w:val="35"/>
        </w:numPr>
        <w:ind w:firstLine="709"/>
        <w:jc w:val="both"/>
        <w:rPr>
          <w:sz w:val="26"/>
          <w:szCs w:val="26"/>
        </w:rPr>
      </w:pPr>
      <w:r w:rsidRPr="00AB0969">
        <w:rPr>
          <w:rFonts w:ascii="Times New Roman" w:hAnsi="Times New Roman" w:cs="Times New Roman"/>
          <w:sz w:val="26"/>
          <w:szCs w:val="26"/>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F258D" w:rsidRPr="00AB0969" w:rsidRDefault="00EF258D" w:rsidP="00234081">
      <w:pPr>
        <w:numPr>
          <w:ilvl w:val="1"/>
          <w:numId w:val="36"/>
        </w:numPr>
        <w:ind w:left="0" w:firstLine="709"/>
        <w:jc w:val="both"/>
        <w:rPr>
          <w:sz w:val="26"/>
          <w:szCs w:val="26"/>
        </w:rPr>
      </w:pPr>
      <w:r w:rsidRPr="00AB0969">
        <w:rPr>
          <w:rFonts w:ascii="Times New Roman" w:hAnsi="Times New Roman" w:cs="Times New Roman"/>
          <w:sz w:val="26"/>
          <w:szCs w:val="26"/>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EF258D" w:rsidRPr="00AB0969" w:rsidRDefault="00EF258D" w:rsidP="00234081">
      <w:pPr>
        <w:numPr>
          <w:ilvl w:val="1"/>
          <w:numId w:val="36"/>
        </w:numPr>
        <w:ind w:left="0" w:firstLine="709"/>
        <w:jc w:val="both"/>
        <w:rPr>
          <w:sz w:val="26"/>
          <w:szCs w:val="26"/>
        </w:rPr>
      </w:pPr>
      <w:r w:rsidRPr="00AB0969">
        <w:rPr>
          <w:rFonts w:ascii="Times New Roman" w:hAnsi="Times New Roman" w:cs="Times New Roman"/>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F258D" w:rsidRPr="00AB0969" w:rsidRDefault="00EF258D" w:rsidP="00234081">
      <w:pPr>
        <w:numPr>
          <w:ilvl w:val="2"/>
          <w:numId w:val="37"/>
        </w:numPr>
        <w:ind w:left="0" w:firstLine="709"/>
        <w:jc w:val="both"/>
        <w:rPr>
          <w:sz w:val="26"/>
          <w:szCs w:val="26"/>
        </w:rPr>
      </w:pPr>
      <w:r w:rsidRPr="00AB0969">
        <w:rPr>
          <w:rFonts w:ascii="Times New Roman" w:hAnsi="Times New Roman" w:cs="Times New Roman"/>
          <w:sz w:val="26"/>
          <w:szCs w:val="26"/>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EF258D" w:rsidRPr="00AB0969" w:rsidRDefault="00EF258D" w:rsidP="00234081">
      <w:pPr>
        <w:numPr>
          <w:ilvl w:val="2"/>
          <w:numId w:val="37"/>
        </w:numPr>
        <w:ind w:left="0" w:firstLine="709"/>
        <w:jc w:val="both"/>
        <w:rPr>
          <w:sz w:val="26"/>
          <w:szCs w:val="26"/>
        </w:rPr>
      </w:pPr>
      <w:r w:rsidRPr="00AB0969">
        <w:rPr>
          <w:rFonts w:ascii="Times New Roman" w:hAnsi="Times New Roman" w:cs="Times New Roman"/>
          <w:sz w:val="26"/>
          <w:szCs w:val="26"/>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EF258D" w:rsidRPr="00AB0969" w:rsidRDefault="00EF258D" w:rsidP="00234081">
      <w:pPr>
        <w:ind w:firstLine="709"/>
        <w:jc w:val="both"/>
        <w:rPr>
          <w:sz w:val="26"/>
          <w:szCs w:val="26"/>
        </w:rPr>
      </w:pPr>
      <w:r w:rsidRPr="00AB0969">
        <w:rPr>
          <w:rFonts w:ascii="Times New Roman" w:hAnsi="Times New Roman" w:cs="Times New Roman"/>
          <w:sz w:val="26"/>
          <w:szCs w:val="26"/>
        </w:rPr>
        <w:t xml:space="preserve">Невостребованные документы хранятся в МФЦ в течение 30 дней, после чего передаются в уполномоченный орган. </w:t>
      </w:r>
    </w:p>
    <w:p w:rsidR="00EF258D" w:rsidRPr="00AB0969" w:rsidRDefault="00EF258D" w:rsidP="00234081">
      <w:pPr>
        <w:numPr>
          <w:ilvl w:val="1"/>
          <w:numId w:val="38"/>
        </w:numPr>
        <w:ind w:left="0" w:firstLine="709"/>
        <w:jc w:val="both"/>
        <w:rPr>
          <w:sz w:val="26"/>
          <w:szCs w:val="26"/>
        </w:rPr>
      </w:pPr>
      <w:r w:rsidRPr="00AB0969">
        <w:rPr>
          <w:rFonts w:ascii="Times New Roman" w:hAnsi="Times New Roman" w:cs="Times New Roman"/>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EF258D" w:rsidRPr="00AB0969" w:rsidRDefault="00EF258D" w:rsidP="00234081">
      <w:pPr>
        <w:numPr>
          <w:ilvl w:val="1"/>
          <w:numId w:val="38"/>
        </w:numPr>
        <w:ind w:left="0" w:firstLine="709"/>
        <w:jc w:val="both"/>
        <w:rPr>
          <w:sz w:val="26"/>
          <w:szCs w:val="26"/>
        </w:rPr>
      </w:pPr>
      <w:r w:rsidRPr="00AB0969">
        <w:rPr>
          <w:rFonts w:ascii="Times New Roman" w:hAnsi="Times New Roman" w:cs="Times New Roman"/>
          <w:sz w:val="26"/>
          <w:szCs w:val="26"/>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EF258D" w:rsidRPr="00234081" w:rsidRDefault="00EF258D" w:rsidP="00234081">
      <w:pPr>
        <w:spacing w:line="238" w:lineRule="auto"/>
        <w:ind w:left="14" w:right="10209"/>
        <w:rPr>
          <w:sz w:val="26"/>
          <w:szCs w:val="26"/>
        </w:rPr>
      </w:pPr>
      <w:r w:rsidRPr="00AB0969">
        <w:rPr>
          <w:rFonts w:ascii="Times New Roman" w:hAnsi="Times New Roman" w:cs="Times New Roman"/>
          <w:sz w:val="26"/>
          <w:szCs w:val="26"/>
        </w:rPr>
        <w:t xml:space="preserve">       </w:t>
      </w:r>
    </w:p>
    <w:p w:rsidR="00C2369D" w:rsidRPr="00AB0969" w:rsidRDefault="00C2369D" w:rsidP="00EF258D">
      <w:pPr>
        <w:spacing w:after="3"/>
        <w:ind w:right="61"/>
        <w:jc w:val="right"/>
        <w:rPr>
          <w:rFonts w:ascii="Times New Roman" w:hAnsi="Times New Roman" w:cs="Times New Roman"/>
          <w:sz w:val="26"/>
          <w:szCs w:val="26"/>
        </w:rPr>
      </w:pPr>
    </w:p>
    <w:p w:rsidR="00EF258D" w:rsidRPr="00234081" w:rsidRDefault="00C2369D" w:rsidP="00C2369D">
      <w:pPr>
        <w:spacing w:after="3"/>
        <w:ind w:right="61"/>
        <w:jc w:val="right"/>
        <w:rPr>
          <w:sz w:val="20"/>
          <w:szCs w:val="20"/>
        </w:rPr>
      </w:pPr>
      <w:r w:rsidRPr="00234081">
        <w:rPr>
          <w:rFonts w:ascii="Times New Roman" w:hAnsi="Times New Roman" w:cs="Times New Roman"/>
          <w:sz w:val="20"/>
          <w:szCs w:val="20"/>
        </w:rPr>
        <w:t xml:space="preserve">                 </w:t>
      </w:r>
      <w:r w:rsidR="00EF258D" w:rsidRPr="00234081">
        <w:rPr>
          <w:rFonts w:ascii="Times New Roman" w:hAnsi="Times New Roman" w:cs="Times New Roman"/>
          <w:sz w:val="20"/>
          <w:szCs w:val="20"/>
        </w:rPr>
        <w:t xml:space="preserve">Приложение № 1  </w:t>
      </w:r>
    </w:p>
    <w:p w:rsidR="00EF258D" w:rsidRPr="00234081" w:rsidRDefault="00EF258D" w:rsidP="00C2369D">
      <w:pPr>
        <w:spacing w:after="1" w:line="260" w:lineRule="auto"/>
        <w:ind w:left="6159" w:hanging="63"/>
        <w:jc w:val="right"/>
        <w:rPr>
          <w:sz w:val="20"/>
          <w:szCs w:val="20"/>
        </w:rPr>
      </w:pPr>
      <w:r w:rsidRPr="00234081">
        <w:rPr>
          <w:rFonts w:ascii="Times New Roman" w:hAnsi="Times New Roman" w:cs="Times New Roman"/>
          <w:sz w:val="20"/>
          <w:szCs w:val="20"/>
        </w:rPr>
        <w:t xml:space="preserve">к административному регламенту предоставления муниципальной услуги </w:t>
      </w:r>
      <w:bookmarkStart w:id="3" w:name="_Hlk93925616"/>
      <w:r w:rsidRPr="00234081">
        <w:rPr>
          <w:rFonts w:ascii="Times New Roman" w:hAnsi="Times New Roman" w:cs="Times New Roman"/>
          <w:sz w:val="20"/>
          <w:szCs w:val="20"/>
        </w:rPr>
        <w:t xml:space="preserve">«Согласование проведения переустройства и (или) перепланировки помещения в многоквартирном доме» </w:t>
      </w:r>
    </w:p>
    <w:bookmarkEnd w:id="3"/>
    <w:p w:rsidR="00EF258D" w:rsidRPr="00AB0969" w:rsidRDefault="00EF258D" w:rsidP="00EF258D">
      <w:pPr>
        <w:spacing w:after="3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0" w:right="45" w:hanging="10"/>
        <w:jc w:val="center"/>
        <w:rPr>
          <w:sz w:val="26"/>
          <w:szCs w:val="26"/>
        </w:rPr>
      </w:pPr>
      <w:r w:rsidRPr="00AB0969">
        <w:rPr>
          <w:rFonts w:ascii="Times New Roman" w:hAnsi="Times New Roman" w:cs="Times New Roman"/>
          <w:b/>
          <w:sz w:val="26"/>
          <w:szCs w:val="26"/>
        </w:rPr>
        <w:t xml:space="preserve">БЛОК-СХЕМА </w:t>
      </w:r>
    </w:p>
    <w:p w:rsidR="00EF258D" w:rsidRPr="00AB0969" w:rsidRDefault="00EF258D" w:rsidP="00EF258D">
      <w:pPr>
        <w:spacing w:line="250" w:lineRule="auto"/>
        <w:ind w:left="298" w:hanging="10"/>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EF258D" w:rsidRPr="00AB0969" w:rsidRDefault="00EF258D" w:rsidP="00EF258D">
      <w:pPr>
        <w:spacing w:line="250" w:lineRule="auto"/>
        <w:ind w:left="2878" w:right="2926" w:firstLine="1231"/>
        <w:rPr>
          <w:sz w:val="26"/>
          <w:szCs w:val="26"/>
        </w:rPr>
      </w:pPr>
      <w:r w:rsidRPr="00AB0969">
        <w:rPr>
          <w:rFonts w:ascii="Times New Roman" w:hAnsi="Times New Roman" w:cs="Times New Roman"/>
          <w:b/>
          <w:sz w:val="26"/>
          <w:szCs w:val="26"/>
        </w:rPr>
        <w:t xml:space="preserve">ПОМЕЩЕНИЯ В МНОГОКВАРТИРНОМ ДОМЕ" </w:t>
      </w:r>
    </w:p>
    <w:p w:rsidR="00EF258D" w:rsidRPr="00AB0969" w:rsidRDefault="00EF258D" w:rsidP="00EF258D">
      <w:pPr>
        <w:spacing w:after="111"/>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307"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1 рабочий день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rPr>
          <w:sz w:val="26"/>
          <w:szCs w:val="26"/>
        </w:rPr>
      </w:pPr>
      <w:r w:rsidRPr="00AB0969">
        <w:rPr>
          <w:rFonts w:ascii="Times New Roman" w:hAnsi="Times New Roman" w:cs="Times New Roman"/>
          <w:sz w:val="26"/>
          <w:szCs w:val="26"/>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3 рабочих дня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100"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38" w:lineRule="auto"/>
        <w:ind w:left="10223"/>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4147C3" w:rsidRDefault="004147C3" w:rsidP="00F025A6">
      <w:pPr>
        <w:ind w:right="61"/>
        <w:rPr>
          <w:rFonts w:ascii="Times New Roman" w:hAnsi="Times New Roman" w:cs="Times New Roman"/>
          <w:sz w:val="26"/>
          <w:szCs w:val="26"/>
        </w:rPr>
      </w:pPr>
    </w:p>
    <w:p w:rsidR="00F025A6" w:rsidRPr="00AB0969" w:rsidRDefault="00F025A6" w:rsidP="00F025A6">
      <w:pPr>
        <w:ind w:right="61"/>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p>
    <w:p w:rsidR="00234081" w:rsidRDefault="00234081" w:rsidP="00EF258D">
      <w:pPr>
        <w:ind w:right="61"/>
        <w:jc w:val="right"/>
        <w:rPr>
          <w:rFonts w:ascii="Times New Roman" w:hAnsi="Times New Roman" w:cs="Times New Roman"/>
          <w:sz w:val="26"/>
          <w:szCs w:val="26"/>
        </w:rPr>
      </w:pPr>
    </w:p>
    <w:p w:rsidR="00234081" w:rsidRDefault="00234081" w:rsidP="00EF258D">
      <w:pPr>
        <w:ind w:right="61"/>
        <w:jc w:val="right"/>
        <w:rPr>
          <w:rFonts w:ascii="Times New Roman" w:hAnsi="Times New Roman" w:cs="Times New Roman"/>
          <w:sz w:val="26"/>
          <w:szCs w:val="26"/>
        </w:rPr>
      </w:pPr>
    </w:p>
    <w:p w:rsidR="00234081" w:rsidRDefault="00234081" w:rsidP="00EF258D">
      <w:pPr>
        <w:ind w:right="61"/>
        <w:jc w:val="right"/>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r w:rsidRPr="00AB0969">
        <w:rPr>
          <w:rFonts w:ascii="Times New Roman" w:hAnsi="Times New Roman" w:cs="Times New Roman"/>
          <w:sz w:val="26"/>
          <w:szCs w:val="26"/>
        </w:rPr>
        <w:lastRenderedPageBreak/>
        <w:t xml:space="preserve"> </w:t>
      </w:r>
    </w:p>
    <w:p w:rsidR="00EF258D" w:rsidRPr="00234081" w:rsidRDefault="00EF258D" w:rsidP="00F025A6">
      <w:pPr>
        <w:ind w:right="61"/>
        <w:jc w:val="right"/>
        <w:rPr>
          <w:sz w:val="20"/>
          <w:szCs w:val="20"/>
        </w:rPr>
      </w:pPr>
      <w:r w:rsidRPr="00234081">
        <w:rPr>
          <w:rFonts w:ascii="Times New Roman" w:hAnsi="Times New Roman" w:cs="Times New Roman"/>
          <w:sz w:val="20"/>
          <w:szCs w:val="20"/>
        </w:rPr>
        <w:t xml:space="preserve">Приложение № 2 </w:t>
      </w:r>
    </w:p>
    <w:p w:rsidR="00EF258D" w:rsidRPr="00AB0969" w:rsidRDefault="004147C3" w:rsidP="00F025A6">
      <w:pPr>
        <w:spacing w:line="249" w:lineRule="auto"/>
        <w:ind w:left="6159" w:hanging="63"/>
        <w:jc w:val="right"/>
        <w:rPr>
          <w:sz w:val="26"/>
          <w:szCs w:val="26"/>
        </w:rPr>
      </w:pPr>
      <w:r w:rsidRPr="00234081">
        <w:rPr>
          <w:rFonts w:ascii="Times New Roman" w:hAnsi="Times New Roman" w:cs="Times New Roman"/>
          <w:sz w:val="20"/>
          <w:szCs w:val="20"/>
        </w:rPr>
        <w:t xml:space="preserve"> </w:t>
      </w:r>
      <w:r w:rsidR="00EF258D" w:rsidRPr="00234081">
        <w:rPr>
          <w:rFonts w:ascii="Times New Roman" w:hAnsi="Times New Roman" w:cs="Times New Roman"/>
          <w:sz w:val="20"/>
          <w:szCs w:val="20"/>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6"/>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line="270" w:lineRule="auto"/>
        <w:ind w:left="10" w:right="51" w:hanging="10"/>
        <w:jc w:val="center"/>
        <w:rPr>
          <w:sz w:val="26"/>
          <w:szCs w:val="26"/>
        </w:rPr>
      </w:pPr>
      <w:r w:rsidRPr="00AB0969">
        <w:rPr>
          <w:rFonts w:ascii="Times New Roman" w:hAnsi="Times New Roman" w:cs="Times New Roman"/>
          <w:b/>
          <w:sz w:val="26"/>
          <w:szCs w:val="26"/>
        </w:rPr>
        <w:t xml:space="preserve">Правовые основания предоставления муниципальной услуги </w:t>
      </w:r>
    </w:p>
    <w:p w:rsidR="00EF258D" w:rsidRPr="00AB0969" w:rsidRDefault="00EF258D" w:rsidP="00EF258D">
      <w:pPr>
        <w:tabs>
          <w:tab w:val="left" w:pos="8505"/>
        </w:tabs>
        <w:spacing w:after="12" w:line="270" w:lineRule="auto"/>
        <w:ind w:left="1843" w:right="1779" w:hanging="10"/>
        <w:jc w:val="center"/>
        <w:rPr>
          <w:sz w:val="26"/>
          <w:szCs w:val="26"/>
        </w:rPr>
      </w:pPr>
      <w:r w:rsidRPr="00AB0969">
        <w:rPr>
          <w:rFonts w:ascii="Times New Roman" w:hAnsi="Times New Roman" w:cs="Times New Roman"/>
          <w:b/>
          <w:sz w:val="26"/>
          <w:szCs w:val="26"/>
        </w:rPr>
        <w:t xml:space="preserve">«Согласование проведения переустройства и (или) перепланировки помещения  в многоквартирном доме»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49" w:lineRule="auto"/>
        <w:ind w:left="9" w:hanging="10"/>
        <w:rPr>
          <w:sz w:val="26"/>
          <w:szCs w:val="26"/>
        </w:rPr>
      </w:pPr>
      <w:r w:rsidRPr="00AB0969">
        <w:rPr>
          <w:rFonts w:ascii="Times New Roman" w:hAnsi="Times New Roman" w:cs="Times New Roman"/>
          <w:sz w:val="26"/>
          <w:szCs w:val="26"/>
        </w:rPr>
        <w:t xml:space="preserve">Предоставление муниципальной услуги осуществляется в соответствии с: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Жилищным Кодексом Российской Федерации;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федеральным законом от 27.07.2010 № 210-ФЗ "Об организации предоставления государственных и муниципальных услуг";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иными нормативными правовыми актами органов местного самоуправления, на территории которых осуществляется предоставление услуги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ind w:left="-14"/>
        <w:rPr>
          <w:sz w:val="26"/>
          <w:szCs w:val="26"/>
        </w:rPr>
      </w:pP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0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4147C3" w:rsidRPr="00F025A6" w:rsidRDefault="00EF258D" w:rsidP="00F025A6">
      <w:pPr>
        <w:jc w:val="right"/>
        <w:rPr>
          <w:sz w:val="26"/>
          <w:szCs w:val="26"/>
        </w:rPr>
      </w:pPr>
      <w:r w:rsidRPr="00AB0969">
        <w:rPr>
          <w:rFonts w:ascii="Times New Roman" w:hAnsi="Times New Roman" w:cs="Times New Roman"/>
          <w:sz w:val="26"/>
          <w:szCs w:val="26"/>
        </w:rPr>
        <w:t xml:space="preserve"> </w:t>
      </w: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234081" w:rsidRDefault="00234081" w:rsidP="00F025A6">
      <w:pPr>
        <w:spacing w:after="2"/>
        <w:ind w:left="10" w:right="46" w:hanging="10"/>
        <w:jc w:val="right"/>
        <w:rPr>
          <w:rFonts w:ascii="Times New Roman" w:hAnsi="Times New Roman" w:cs="Times New Roman"/>
          <w:sz w:val="26"/>
          <w:szCs w:val="26"/>
        </w:rPr>
      </w:pPr>
    </w:p>
    <w:p w:rsidR="00234081" w:rsidRPr="00234081" w:rsidRDefault="00234081" w:rsidP="00F025A6">
      <w:pPr>
        <w:spacing w:after="2"/>
        <w:ind w:left="10" w:right="46" w:hanging="10"/>
        <w:jc w:val="right"/>
        <w:rPr>
          <w:rFonts w:ascii="Times New Roman" w:hAnsi="Times New Roman" w:cs="Times New Roman"/>
          <w:sz w:val="20"/>
          <w:szCs w:val="20"/>
        </w:rPr>
      </w:pPr>
    </w:p>
    <w:p w:rsidR="00EF258D" w:rsidRPr="00234081" w:rsidRDefault="00EF258D" w:rsidP="00F025A6">
      <w:pPr>
        <w:spacing w:after="2"/>
        <w:ind w:left="10" w:right="46" w:hanging="10"/>
        <w:jc w:val="right"/>
        <w:rPr>
          <w:sz w:val="20"/>
          <w:szCs w:val="20"/>
        </w:rPr>
      </w:pPr>
      <w:r w:rsidRPr="00234081">
        <w:rPr>
          <w:rFonts w:ascii="Times New Roman" w:hAnsi="Times New Roman" w:cs="Times New Roman"/>
          <w:sz w:val="20"/>
          <w:szCs w:val="20"/>
        </w:rPr>
        <w:t xml:space="preserve">Приложение №3  </w:t>
      </w:r>
    </w:p>
    <w:p w:rsidR="00234081" w:rsidRDefault="00EF258D" w:rsidP="00234081">
      <w:pPr>
        <w:spacing w:after="1" w:line="261" w:lineRule="auto"/>
        <w:ind w:left="6159" w:hanging="63"/>
        <w:jc w:val="right"/>
        <w:rPr>
          <w:sz w:val="20"/>
          <w:szCs w:val="20"/>
        </w:rPr>
      </w:pPr>
      <w:r w:rsidRPr="00234081">
        <w:rPr>
          <w:rFonts w:ascii="Times New Roman" w:hAnsi="Times New Roman" w:cs="Times New Roman"/>
          <w:sz w:val="20"/>
          <w:szCs w:val="20"/>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4147C3" w:rsidRPr="00234081" w:rsidRDefault="00EF258D" w:rsidP="00234081">
      <w:pPr>
        <w:spacing w:after="1" w:line="261" w:lineRule="auto"/>
        <w:ind w:left="6159" w:hanging="63"/>
        <w:jc w:val="right"/>
        <w:rPr>
          <w:sz w:val="20"/>
          <w:szCs w:val="20"/>
        </w:rPr>
      </w:pPr>
      <w:r w:rsidRPr="00AB0969">
        <w:rPr>
          <w:rFonts w:ascii="Times New Roman" w:hAnsi="Times New Roman" w:cs="Times New Roman"/>
          <w:sz w:val="26"/>
          <w:szCs w:val="26"/>
        </w:rPr>
        <w:t xml:space="preserve"> </w:t>
      </w:r>
      <w:r w:rsidRPr="00AB0969">
        <w:rPr>
          <w:sz w:val="26"/>
          <w:szCs w:val="26"/>
        </w:rPr>
        <w:tab/>
      </w:r>
      <w:r w:rsidRPr="00AB0969">
        <w:rPr>
          <w:sz w:val="26"/>
          <w:szCs w:val="26"/>
        </w:rPr>
        <w:tab/>
      </w:r>
    </w:p>
    <w:p w:rsidR="004147C3" w:rsidRPr="00AB0969" w:rsidRDefault="00EF258D" w:rsidP="004147C3">
      <w:pPr>
        <w:spacing w:after="327"/>
        <w:ind w:left="14"/>
        <w:jc w:val="right"/>
        <w:rPr>
          <w:rFonts w:ascii="Times New Roman" w:hAnsi="Times New Roman" w:cs="Times New Roman"/>
          <w:sz w:val="26"/>
          <w:szCs w:val="26"/>
        </w:rPr>
      </w:pPr>
      <w:r w:rsidRPr="00AB0969">
        <w:rPr>
          <w:rFonts w:ascii="Times New Roman" w:hAnsi="Times New Roman" w:cs="Times New Roman"/>
          <w:sz w:val="26"/>
          <w:szCs w:val="26"/>
        </w:rPr>
        <w:t xml:space="preserve">УТВЕРЖДЕНА </w:t>
      </w:r>
    </w:p>
    <w:p w:rsidR="00EF258D" w:rsidRPr="00AB0969" w:rsidRDefault="00EF258D" w:rsidP="004147C3">
      <w:pPr>
        <w:spacing w:after="327"/>
        <w:ind w:left="14"/>
        <w:jc w:val="right"/>
        <w:rPr>
          <w:sz w:val="26"/>
          <w:szCs w:val="26"/>
        </w:rPr>
      </w:pPr>
      <w:r w:rsidRPr="00AB0969">
        <w:rPr>
          <w:rFonts w:ascii="Times New Roman" w:hAnsi="Times New Roman" w:cs="Times New Roman"/>
          <w:sz w:val="26"/>
          <w:szCs w:val="26"/>
        </w:rPr>
        <w:t xml:space="preserve">Постановлением Правительства </w:t>
      </w:r>
      <w:r w:rsidR="004147C3"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Российской Федерации от 28.04.2005 № 266 </w:t>
      </w:r>
    </w:p>
    <w:p w:rsidR="00EF258D" w:rsidRPr="00AB0969" w:rsidRDefault="00EF258D" w:rsidP="004147C3">
      <w:pPr>
        <w:spacing w:line="262" w:lineRule="auto"/>
        <w:ind w:left="3980" w:right="709" w:hanging="2393"/>
        <w:rPr>
          <w:sz w:val="26"/>
          <w:szCs w:val="26"/>
        </w:rPr>
      </w:pPr>
      <w:r w:rsidRPr="00AB0969">
        <w:rPr>
          <w:rFonts w:ascii="Times New Roman" w:hAnsi="Times New Roman" w:cs="Times New Roman"/>
          <w:b/>
          <w:sz w:val="26"/>
          <w:szCs w:val="26"/>
        </w:rPr>
        <w:t xml:space="preserve">Форма заявления о переустройстве и (или) перепланировке жилого помещения </w:t>
      </w:r>
    </w:p>
    <w:p w:rsidR="00EF258D" w:rsidRPr="00AB0969" w:rsidRDefault="00234081" w:rsidP="00234081">
      <w:pPr>
        <w:spacing w:line="260" w:lineRule="auto"/>
        <w:ind w:left="122" w:hanging="10"/>
        <w:jc w:val="center"/>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   </w:t>
      </w:r>
      <w:r w:rsidR="00AF468F">
        <w:rPr>
          <w:noProof/>
          <w:sz w:val="26"/>
          <w:szCs w:val="26"/>
        </w:rPr>
      </w:r>
      <w:r w:rsidR="00AF468F" w:rsidRPr="00AF468F">
        <w:rPr>
          <w:noProof/>
          <w:sz w:val="26"/>
          <w:szCs w:val="26"/>
        </w:rPr>
        <w:pict>
          <v:group id="Group 34555" o:spid="_x0000_s1026" style="width:243.85pt;height:.5pt;mso-position-horizontal-relative:char;mso-position-vertical-relative:line" coordsize="30970,60">
            <v:shape id="Shape 40453" o:spid="_x0000_s1027" style="position:absolute;width:30970;height:91;visibility:visible"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wrap type="none"/>
            <w10:anchorlock/>
          </v:group>
        </w:pict>
      </w:r>
    </w:p>
    <w:p w:rsidR="00EF258D" w:rsidRPr="00234081" w:rsidRDefault="00EF258D" w:rsidP="004147C3">
      <w:pPr>
        <w:ind w:right="395"/>
        <w:jc w:val="right"/>
        <w:rPr>
          <w:sz w:val="20"/>
          <w:szCs w:val="20"/>
        </w:rPr>
      </w:pPr>
      <w:r w:rsidRPr="00234081">
        <w:rPr>
          <w:rFonts w:ascii="Times New Roman" w:hAnsi="Times New Roman" w:cs="Times New Roman"/>
          <w:sz w:val="20"/>
          <w:szCs w:val="20"/>
        </w:rPr>
        <w:t xml:space="preserve">(наименование органа местного самоуправления </w:t>
      </w:r>
    </w:p>
    <w:p w:rsidR="00EF258D" w:rsidRPr="00AB0969" w:rsidRDefault="00EF258D" w:rsidP="004147C3">
      <w:pPr>
        <w:ind w:left="12"/>
        <w:jc w:val="center"/>
        <w:rPr>
          <w:sz w:val="26"/>
          <w:szCs w:val="26"/>
        </w:rPr>
      </w:pPr>
      <w:r w:rsidRPr="00AB0969">
        <w:rPr>
          <w:rFonts w:ascii="Times New Roman" w:hAnsi="Times New Roman" w:cs="Times New Roman"/>
          <w:sz w:val="26"/>
          <w:szCs w:val="26"/>
        </w:rPr>
        <w:t xml:space="preserve"> </w:t>
      </w:r>
    </w:p>
    <w:p w:rsidR="00EF258D" w:rsidRPr="00AB0969" w:rsidRDefault="00AF468F" w:rsidP="004147C3">
      <w:pPr>
        <w:ind w:left="5089"/>
        <w:rPr>
          <w:sz w:val="26"/>
          <w:szCs w:val="26"/>
        </w:rPr>
      </w:pPr>
      <w:r>
        <w:rPr>
          <w:noProof/>
          <w:sz w:val="26"/>
          <w:szCs w:val="26"/>
        </w:rPr>
      </w:r>
      <w:r>
        <w:rPr>
          <w:noProof/>
          <w:sz w:val="26"/>
          <w:szCs w:val="26"/>
        </w:rPr>
        <w:pict>
          <v:group id="Group 34556" o:spid="_x0000_s1209" style="width:258.15pt;height:.5pt;mso-position-horizontal-relative:char;mso-position-vertical-relative:line" coordsize="32786,60">
            <v:shape id="Shape 40455" o:spid="_x0000_s1210" style="position:absolute;width:32786;height:91;visibility:visible"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wrap type="none"/>
            <w10:anchorlock/>
          </v:group>
        </w:pict>
      </w:r>
    </w:p>
    <w:p w:rsidR="00EF258D" w:rsidRDefault="00EF258D" w:rsidP="004147C3">
      <w:pPr>
        <w:spacing w:line="265" w:lineRule="auto"/>
        <w:ind w:left="6376" w:hanging="10"/>
        <w:rPr>
          <w:rFonts w:ascii="Times New Roman" w:hAnsi="Times New Roman" w:cs="Times New Roman"/>
          <w:sz w:val="20"/>
          <w:szCs w:val="20"/>
        </w:rPr>
      </w:pPr>
      <w:r w:rsidRPr="00234081">
        <w:rPr>
          <w:rFonts w:ascii="Times New Roman" w:hAnsi="Times New Roman" w:cs="Times New Roman"/>
          <w:sz w:val="20"/>
          <w:szCs w:val="20"/>
        </w:rPr>
        <w:t xml:space="preserve">муниципального образования) </w:t>
      </w:r>
    </w:p>
    <w:p w:rsidR="00234081" w:rsidRDefault="00234081" w:rsidP="004147C3">
      <w:pPr>
        <w:spacing w:line="265" w:lineRule="auto"/>
        <w:ind w:left="6376" w:hanging="10"/>
        <w:rPr>
          <w:rFonts w:ascii="Times New Roman" w:hAnsi="Times New Roman" w:cs="Times New Roman"/>
          <w:sz w:val="20"/>
          <w:szCs w:val="20"/>
        </w:rPr>
      </w:pPr>
    </w:p>
    <w:p w:rsidR="00234081" w:rsidRPr="00234081" w:rsidRDefault="00234081" w:rsidP="004147C3">
      <w:pPr>
        <w:spacing w:line="265" w:lineRule="auto"/>
        <w:ind w:left="6376" w:hanging="10"/>
        <w:rPr>
          <w:sz w:val="20"/>
          <w:szCs w:val="20"/>
        </w:rPr>
      </w:pPr>
    </w:p>
    <w:p w:rsidR="00EF258D" w:rsidRPr="00AB0969" w:rsidRDefault="00EF258D" w:rsidP="004147C3">
      <w:pPr>
        <w:ind w:left="10" w:right="48" w:hanging="10"/>
        <w:jc w:val="center"/>
        <w:rPr>
          <w:sz w:val="26"/>
          <w:szCs w:val="26"/>
        </w:rPr>
      </w:pPr>
      <w:r w:rsidRPr="00AB0969">
        <w:rPr>
          <w:rFonts w:ascii="Times New Roman" w:hAnsi="Times New Roman" w:cs="Times New Roman"/>
          <w:sz w:val="26"/>
          <w:szCs w:val="26"/>
        </w:rPr>
        <w:t xml:space="preserve">ЗАЯВЛЕНИЕ </w:t>
      </w:r>
    </w:p>
    <w:p w:rsidR="00EF258D" w:rsidRDefault="00EF258D" w:rsidP="004147C3">
      <w:pPr>
        <w:ind w:left="10" w:right="56" w:hanging="10"/>
        <w:jc w:val="center"/>
        <w:rPr>
          <w:rFonts w:ascii="Times New Roman" w:hAnsi="Times New Roman" w:cs="Times New Roman"/>
          <w:sz w:val="26"/>
          <w:szCs w:val="26"/>
        </w:rPr>
      </w:pPr>
      <w:r w:rsidRPr="00AB0969">
        <w:rPr>
          <w:rFonts w:ascii="Times New Roman" w:hAnsi="Times New Roman" w:cs="Times New Roman"/>
          <w:sz w:val="26"/>
          <w:szCs w:val="26"/>
        </w:rPr>
        <w:t xml:space="preserve">о переустройстве и (или) перепланировке жилого помещения </w:t>
      </w:r>
    </w:p>
    <w:p w:rsidR="00234081" w:rsidRPr="00AB0969" w:rsidRDefault="00234081" w:rsidP="004147C3">
      <w:pPr>
        <w:ind w:left="10" w:right="56" w:hanging="10"/>
        <w:jc w:val="center"/>
        <w:rPr>
          <w:sz w:val="26"/>
          <w:szCs w:val="26"/>
        </w:rPr>
      </w:pPr>
    </w:p>
    <w:p w:rsidR="00EF258D" w:rsidRPr="00AB0969" w:rsidRDefault="00EF258D" w:rsidP="004147C3">
      <w:pPr>
        <w:ind w:left="-1"/>
        <w:rPr>
          <w:sz w:val="26"/>
          <w:szCs w:val="26"/>
        </w:rPr>
      </w:pPr>
      <w:r w:rsidRPr="00AB0969">
        <w:rPr>
          <w:rFonts w:ascii="Times New Roman" w:hAnsi="Times New Roman" w:cs="Times New Roman"/>
          <w:sz w:val="26"/>
          <w:szCs w:val="26"/>
        </w:rPr>
        <w:t xml:space="preserve">от   </w:t>
      </w:r>
    </w:p>
    <w:p w:rsidR="00EF258D" w:rsidRPr="00AB0969" w:rsidRDefault="00AF468F" w:rsidP="004147C3">
      <w:pPr>
        <w:ind w:left="327"/>
        <w:rPr>
          <w:sz w:val="26"/>
          <w:szCs w:val="26"/>
        </w:rPr>
      </w:pPr>
      <w:r>
        <w:rPr>
          <w:noProof/>
          <w:sz w:val="26"/>
          <w:szCs w:val="26"/>
        </w:rPr>
      </w:r>
      <w:r>
        <w:rPr>
          <w:noProof/>
          <w:sz w:val="26"/>
          <w:szCs w:val="26"/>
        </w:rPr>
        <w:pict>
          <v:group id="Group 34557" o:spid="_x0000_s1207" style="width:496.25pt;height:.5pt;mso-position-horizontal-relative:char;mso-position-vertical-relative:line" coordsize="63023,60">
            <v:shape id="Shape 40457" o:spid="_x0000_s1208" style="position:absolute;width:63023;height:91;visibility:visible"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wrap type="none"/>
            <w10:anchorlock/>
          </v:group>
        </w:pict>
      </w:r>
    </w:p>
    <w:p w:rsidR="00EF258D" w:rsidRPr="00234081" w:rsidRDefault="00EF258D" w:rsidP="004147C3">
      <w:pPr>
        <w:ind w:left="970" w:hanging="10"/>
        <w:rPr>
          <w:sz w:val="20"/>
          <w:szCs w:val="20"/>
        </w:rPr>
      </w:pPr>
      <w:r w:rsidRPr="00234081">
        <w:rPr>
          <w:rFonts w:ascii="Times New Roman" w:hAnsi="Times New Roman" w:cs="Times New Roman"/>
          <w:sz w:val="20"/>
          <w:szCs w:val="20"/>
        </w:rPr>
        <w:t xml:space="preserve">(указывается наниматель, либо арендатор, либо собственник жилого помещения, либо собственники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AF468F" w:rsidP="004147C3">
      <w:pPr>
        <w:ind w:left="-14"/>
        <w:rPr>
          <w:sz w:val="26"/>
          <w:szCs w:val="26"/>
        </w:rPr>
      </w:pPr>
      <w:r>
        <w:rPr>
          <w:noProof/>
          <w:sz w:val="26"/>
          <w:szCs w:val="26"/>
        </w:rPr>
      </w:r>
      <w:r>
        <w:rPr>
          <w:noProof/>
          <w:sz w:val="26"/>
          <w:szCs w:val="26"/>
        </w:rPr>
        <w:pict>
          <v:group id="Group 34558" o:spid="_x0000_s1205" style="width:513.3pt;height:.5pt;mso-position-horizontal-relative:char;mso-position-vertical-relative:line" coordsize="65190,61">
            <v:shape id="Shape 40459" o:spid="_x0000_s120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234081" w:rsidRDefault="00EF258D" w:rsidP="004147C3">
      <w:pPr>
        <w:ind w:left="10" w:right="56" w:hanging="10"/>
        <w:jc w:val="center"/>
        <w:rPr>
          <w:sz w:val="20"/>
          <w:szCs w:val="20"/>
        </w:rPr>
      </w:pPr>
      <w:r w:rsidRPr="00234081">
        <w:rPr>
          <w:rFonts w:ascii="Times New Roman" w:hAnsi="Times New Roman" w:cs="Times New Roman"/>
          <w:sz w:val="20"/>
          <w:szCs w:val="20"/>
        </w:rPr>
        <w:t xml:space="preserve">жилого помещения, находящегося в общей собственности двух и более лиц, в случае, если ни один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AF468F" w:rsidP="004147C3">
      <w:pPr>
        <w:ind w:left="-14"/>
        <w:rPr>
          <w:sz w:val="26"/>
          <w:szCs w:val="26"/>
        </w:rPr>
      </w:pPr>
      <w:r>
        <w:rPr>
          <w:noProof/>
          <w:sz w:val="26"/>
          <w:szCs w:val="26"/>
        </w:rPr>
      </w:r>
      <w:r>
        <w:rPr>
          <w:noProof/>
          <w:sz w:val="26"/>
          <w:szCs w:val="26"/>
        </w:rPr>
        <w:pict>
          <v:group id="Group 34559" o:spid="_x0000_s1203" style="width:513.3pt;height:.5pt;mso-position-horizontal-relative:char;mso-position-vertical-relative:line" coordsize="65190,61">
            <v:shape id="Shape 40461" o:spid="_x0000_s120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234081" w:rsidRDefault="00EF258D" w:rsidP="004147C3">
      <w:pPr>
        <w:ind w:left="10" w:right="58" w:hanging="10"/>
        <w:jc w:val="center"/>
        <w:rPr>
          <w:sz w:val="20"/>
          <w:szCs w:val="20"/>
        </w:rPr>
      </w:pPr>
      <w:r w:rsidRPr="00234081">
        <w:rPr>
          <w:rFonts w:ascii="Times New Roman" w:hAnsi="Times New Roman" w:cs="Times New Roman"/>
          <w:sz w:val="20"/>
          <w:szCs w:val="20"/>
        </w:rPr>
        <w:t xml:space="preserve">из собственников либо иных лиц не уполномочен в установленном порядке представлять их интересы)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AF468F" w:rsidP="004147C3">
      <w:pPr>
        <w:ind w:left="-14"/>
        <w:rPr>
          <w:sz w:val="26"/>
          <w:szCs w:val="26"/>
        </w:rPr>
      </w:pPr>
      <w:r>
        <w:rPr>
          <w:noProof/>
          <w:sz w:val="26"/>
          <w:szCs w:val="26"/>
        </w:rPr>
      </w:r>
      <w:r>
        <w:rPr>
          <w:noProof/>
          <w:sz w:val="26"/>
          <w:szCs w:val="26"/>
        </w:rPr>
        <w:pict>
          <v:group id="Group 34560" o:spid="_x0000_s1201" style="width:513.3pt;height:.5pt;mso-position-horizontal-relative:char;mso-position-vertical-relative:line" coordsize="65190,60">
            <v:shape id="Shape 40463" o:spid="_x0000_s120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AF468F" w:rsidP="004147C3">
      <w:pPr>
        <w:ind w:left="-14"/>
        <w:rPr>
          <w:sz w:val="26"/>
          <w:szCs w:val="26"/>
        </w:rPr>
      </w:pPr>
      <w:r>
        <w:rPr>
          <w:noProof/>
          <w:sz w:val="26"/>
          <w:szCs w:val="26"/>
        </w:rPr>
      </w:r>
      <w:r>
        <w:rPr>
          <w:noProof/>
          <w:sz w:val="26"/>
          <w:szCs w:val="26"/>
        </w:rPr>
        <w:pict>
          <v:group id="Group 34561" o:spid="_x0000_s1199" style="width:513.3pt;height:.5pt;mso-position-horizontal-relative:char;mso-position-vertical-relative:line" coordsize="65190,60">
            <v:shape id="Shape 40465" o:spid="_x0000_s120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AF468F" w:rsidP="00EF258D">
      <w:pPr>
        <w:ind w:left="-14"/>
        <w:rPr>
          <w:sz w:val="26"/>
          <w:szCs w:val="26"/>
        </w:rPr>
      </w:pPr>
      <w:r>
        <w:rPr>
          <w:noProof/>
          <w:sz w:val="26"/>
          <w:szCs w:val="26"/>
        </w:rPr>
      </w:r>
      <w:r>
        <w:rPr>
          <w:noProof/>
          <w:sz w:val="26"/>
          <w:szCs w:val="26"/>
        </w:rPr>
        <w:pict>
          <v:group id="Group 34565" o:spid="_x0000_s1197" style="width:513.3pt;height:.5pt;mso-position-horizontal-relative:char;mso-position-vertical-relative:line" coordsize="65190,61">
            <v:shape id="Shape 40473" o:spid="_x0000_s119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AF468F" w:rsidP="00EF258D">
      <w:pPr>
        <w:ind w:left="-14"/>
        <w:rPr>
          <w:sz w:val="26"/>
          <w:szCs w:val="26"/>
        </w:rPr>
      </w:pPr>
      <w:r>
        <w:rPr>
          <w:noProof/>
          <w:sz w:val="26"/>
          <w:szCs w:val="26"/>
        </w:rPr>
      </w:r>
      <w:r>
        <w:rPr>
          <w:noProof/>
          <w:sz w:val="26"/>
          <w:szCs w:val="26"/>
        </w:rPr>
        <w:pict>
          <v:group id="Group 34566" o:spid="_x0000_s1195" style="width:513.3pt;height:.5pt;mso-position-horizontal-relative:char;mso-position-vertical-relative:line" coordsize="65190,60">
            <v:shape id="Shape 40475" o:spid="_x0000_s119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3205C7" w:rsidRDefault="00EF258D" w:rsidP="00EF258D">
      <w:pPr>
        <w:ind w:left="1276" w:right="50" w:hanging="1277"/>
        <w:jc w:val="both"/>
        <w:rPr>
          <w:sz w:val="20"/>
          <w:szCs w:val="20"/>
        </w:rPr>
      </w:pPr>
      <w:r w:rsidRPr="003205C7">
        <w:rPr>
          <w:rFonts w:ascii="Times New Roman" w:hAnsi="Times New Roman" w:cs="Times New Roman"/>
          <w:sz w:val="20"/>
          <w:szCs w:val="20"/>
          <w:u w:val="single" w:color="000000"/>
        </w:rPr>
        <w:t>Примечание.</w:t>
      </w:r>
      <w:r w:rsidRPr="003205C7">
        <w:rPr>
          <w:rFonts w:ascii="Times New Roman" w:hAnsi="Times New Roman" w:cs="Times New Roman"/>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EF258D" w:rsidRPr="003205C7" w:rsidRDefault="00EF258D" w:rsidP="00EF258D">
      <w:pPr>
        <w:spacing w:after="396"/>
        <w:ind w:left="1291" w:right="50"/>
        <w:jc w:val="both"/>
        <w:rPr>
          <w:sz w:val="20"/>
          <w:szCs w:val="20"/>
        </w:rPr>
      </w:pPr>
      <w:r w:rsidRPr="003205C7">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w:t>
      </w:r>
      <w:r w:rsidRPr="00AB0969">
        <w:rPr>
          <w:rFonts w:ascii="Times New Roman" w:hAnsi="Times New Roman" w:cs="Times New Roman"/>
          <w:sz w:val="26"/>
          <w:szCs w:val="26"/>
        </w:rPr>
        <w:t xml:space="preserve">, </w:t>
      </w:r>
      <w:r w:rsidRPr="003205C7">
        <w:rPr>
          <w:rFonts w:ascii="Times New Roman" w:hAnsi="Times New Roman" w:cs="Times New Roman"/>
          <w:sz w:val="20"/>
          <w:szCs w:val="20"/>
        </w:rPr>
        <w:t xml:space="preserve">удостоверяющего эти правомочия и прилагаемого к заявлению. </w:t>
      </w:r>
    </w:p>
    <w:p w:rsidR="00D72283" w:rsidRPr="00AB0969" w:rsidRDefault="00D72283" w:rsidP="00EF258D">
      <w:pPr>
        <w:ind w:left="38" w:right="47" w:hanging="10"/>
        <w:jc w:val="both"/>
        <w:rPr>
          <w:rFonts w:ascii="Times New Roman" w:hAnsi="Times New Roman" w:cs="Times New Roman"/>
          <w:sz w:val="26"/>
          <w:szCs w:val="26"/>
        </w:rPr>
      </w:pP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Место нахождения жилого помещения:   </w:t>
      </w:r>
    </w:p>
    <w:p w:rsidR="00EF258D" w:rsidRPr="00AB0969" w:rsidRDefault="00AF468F" w:rsidP="00D72283">
      <w:pPr>
        <w:ind w:left="4126"/>
        <w:rPr>
          <w:sz w:val="26"/>
          <w:szCs w:val="26"/>
        </w:rPr>
      </w:pPr>
      <w:r>
        <w:rPr>
          <w:noProof/>
          <w:sz w:val="26"/>
          <w:szCs w:val="26"/>
        </w:rPr>
      </w:r>
      <w:r>
        <w:rPr>
          <w:noProof/>
          <w:sz w:val="26"/>
          <w:szCs w:val="26"/>
        </w:rPr>
        <w:pict>
          <v:group id="Group 34961" o:spid="_x0000_s1193" style="width:306.3pt;height:.5pt;mso-position-horizontal-relative:char;mso-position-vertical-relative:line" coordsize="38897,61">
            <v:shape id="Shape 40477" o:spid="_x0000_s1194" style="position:absolute;width:38897;height:91;visibility:visible"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wrap type="none"/>
            <w10:anchorlock/>
          </v:group>
        </w:pict>
      </w:r>
    </w:p>
    <w:p w:rsidR="00EF258D" w:rsidRPr="003205C7" w:rsidRDefault="00EF258D" w:rsidP="00D72283">
      <w:pPr>
        <w:ind w:left="10" w:right="488" w:hanging="10"/>
        <w:jc w:val="right"/>
        <w:rPr>
          <w:sz w:val="20"/>
          <w:szCs w:val="20"/>
        </w:rPr>
      </w:pPr>
      <w:r w:rsidRPr="003205C7">
        <w:rPr>
          <w:rFonts w:ascii="Times New Roman" w:hAnsi="Times New Roman" w:cs="Times New Roman"/>
          <w:sz w:val="20"/>
          <w:szCs w:val="20"/>
        </w:rPr>
        <w:t xml:space="preserve">(указывается полный адрес: субъект Российской Федерации,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AF468F" w:rsidP="00D72283">
      <w:pPr>
        <w:ind w:left="-14"/>
        <w:rPr>
          <w:sz w:val="26"/>
          <w:szCs w:val="26"/>
        </w:rPr>
      </w:pPr>
      <w:r>
        <w:rPr>
          <w:noProof/>
          <w:sz w:val="26"/>
          <w:szCs w:val="26"/>
        </w:rPr>
      </w:r>
      <w:r>
        <w:rPr>
          <w:noProof/>
          <w:sz w:val="26"/>
          <w:szCs w:val="26"/>
        </w:rPr>
        <w:pict>
          <v:group id="Group 34964" o:spid="_x0000_s1191" style="width:513.3pt;height:.5pt;mso-position-horizontal-relative:char;mso-position-vertical-relative:line" coordsize="65190,60">
            <v:shape id="Shape 40479" o:spid="_x0000_s119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3205C7" w:rsidRDefault="00EF258D" w:rsidP="00D72283">
      <w:pPr>
        <w:ind w:left="10" w:right="51" w:hanging="10"/>
        <w:jc w:val="center"/>
        <w:rPr>
          <w:sz w:val="20"/>
          <w:szCs w:val="20"/>
        </w:rPr>
      </w:pPr>
      <w:r w:rsidRPr="003205C7">
        <w:rPr>
          <w:rFonts w:ascii="Times New Roman" w:hAnsi="Times New Roman" w:cs="Times New Roman"/>
          <w:sz w:val="20"/>
          <w:szCs w:val="20"/>
        </w:rPr>
        <w:t xml:space="preserve">муниципальное образование, поселение, улица, дом, корпус, строение,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AF468F" w:rsidP="00D72283">
      <w:pPr>
        <w:ind w:left="-14"/>
        <w:rPr>
          <w:sz w:val="26"/>
          <w:szCs w:val="26"/>
        </w:rPr>
      </w:pPr>
      <w:r>
        <w:rPr>
          <w:noProof/>
          <w:sz w:val="26"/>
          <w:szCs w:val="26"/>
        </w:rPr>
      </w:r>
      <w:r>
        <w:rPr>
          <w:noProof/>
          <w:sz w:val="26"/>
          <w:szCs w:val="26"/>
        </w:rPr>
        <w:pict>
          <v:group id="Group 34965" o:spid="_x0000_s1189" style="width:513.3pt;height:.5pt;mso-position-horizontal-relative:char;mso-position-vertical-relative:line" coordsize="65190,61">
            <v:shape id="Shape 40481" o:spid="_x0000_s119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3205C7" w:rsidRDefault="00EF258D" w:rsidP="00D72283">
      <w:pPr>
        <w:ind w:left="10" w:right="51" w:hanging="10"/>
        <w:jc w:val="center"/>
        <w:rPr>
          <w:sz w:val="20"/>
          <w:szCs w:val="20"/>
        </w:rPr>
      </w:pPr>
      <w:r w:rsidRPr="003205C7">
        <w:rPr>
          <w:rFonts w:ascii="Times New Roman" w:hAnsi="Times New Roman" w:cs="Times New Roman"/>
          <w:sz w:val="20"/>
          <w:szCs w:val="20"/>
        </w:rPr>
        <w:t xml:space="preserve">квартира (комната), подъезд, этаж) </w:t>
      </w:r>
    </w:p>
    <w:p w:rsidR="00EF258D" w:rsidRPr="00AB0969" w:rsidRDefault="00EF258D" w:rsidP="00D72283">
      <w:pPr>
        <w:ind w:left="1"/>
        <w:jc w:val="center"/>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Собственник</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(и) жилого помещения:   </w:t>
      </w:r>
    </w:p>
    <w:p w:rsidR="00EF258D" w:rsidRPr="00AB0969" w:rsidRDefault="00AF468F" w:rsidP="00D72283">
      <w:pPr>
        <w:ind w:left="3814"/>
        <w:rPr>
          <w:sz w:val="26"/>
          <w:szCs w:val="26"/>
        </w:rPr>
      </w:pPr>
      <w:r>
        <w:rPr>
          <w:noProof/>
          <w:sz w:val="26"/>
          <w:szCs w:val="26"/>
        </w:rPr>
      </w:r>
      <w:r>
        <w:rPr>
          <w:noProof/>
          <w:sz w:val="26"/>
          <w:szCs w:val="26"/>
        </w:rPr>
        <w:pict>
          <v:group id="Group 34966" o:spid="_x0000_s1187" style="width:321.9pt;height:.5pt;mso-position-horizontal-relative:char;mso-position-vertical-relative:line" coordsize="40878,60">
            <v:shape id="Shape 40483" o:spid="_x0000_s1188" style="position:absolute;width:40878;height:91;visibility:visible"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wrap type="none"/>
            <w10:anchorlock/>
          </v:group>
        </w:pict>
      </w:r>
    </w:p>
    <w:p w:rsidR="00EF258D" w:rsidRPr="00AB0969" w:rsidRDefault="00EF258D" w:rsidP="00D72283">
      <w:pPr>
        <w:ind w:left="14" w:right="6435"/>
        <w:rPr>
          <w:sz w:val="26"/>
          <w:szCs w:val="26"/>
        </w:rPr>
      </w:pPr>
      <w:r w:rsidRPr="00AB0969">
        <w:rPr>
          <w:rFonts w:ascii="Times New Roman" w:hAnsi="Times New Roman" w:cs="Times New Roman"/>
          <w:sz w:val="26"/>
          <w:szCs w:val="26"/>
        </w:rPr>
        <w:t xml:space="preserve">  </w:t>
      </w:r>
    </w:p>
    <w:p w:rsidR="00EF258D" w:rsidRPr="00AB0969" w:rsidRDefault="00AF468F" w:rsidP="00D72283">
      <w:pPr>
        <w:ind w:left="-14"/>
        <w:rPr>
          <w:sz w:val="26"/>
          <w:szCs w:val="26"/>
        </w:rPr>
      </w:pPr>
      <w:r>
        <w:rPr>
          <w:noProof/>
          <w:sz w:val="26"/>
          <w:szCs w:val="26"/>
        </w:rPr>
      </w:r>
      <w:r>
        <w:rPr>
          <w:noProof/>
          <w:sz w:val="26"/>
          <w:szCs w:val="26"/>
        </w:rPr>
        <w:pict>
          <v:group id="Group 34968" o:spid="_x0000_s1185" style="width:513.3pt;height:.5pt;mso-position-horizontal-relative:char;mso-position-vertical-relative:line" coordsize="65190,60">
            <v:shape id="Shape 40485" o:spid="_x0000_s118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ight="10209"/>
        <w:rPr>
          <w:sz w:val="26"/>
          <w:szCs w:val="26"/>
        </w:rPr>
      </w:pPr>
      <w:r w:rsidRPr="00AB0969">
        <w:rPr>
          <w:rFonts w:ascii="Times New Roman" w:hAnsi="Times New Roman" w:cs="Times New Roman"/>
          <w:sz w:val="26"/>
          <w:szCs w:val="26"/>
        </w:rPr>
        <w:t xml:space="preserve">  </w:t>
      </w:r>
    </w:p>
    <w:p w:rsidR="00EF258D" w:rsidRPr="00AB0969" w:rsidRDefault="00AF468F" w:rsidP="00D72283">
      <w:pPr>
        <w:ind w:left="-14"/>
        <w:rPr>
          <w:sz w:val="26"/>
          <w:szCs w:val="26"/>
        </w:rPr>
      </w:pPr>
      <w:r>
        <w:rPr>
          <w:noProof/>
          <w:sz w:val="26"/>
          <w:szCs w:val="26"/>
        </w:rPr>
      </w:r>
      <w:r>
        <w:rPr>
          <w:noProof/>
          <w:sz w:val="26"/>
          <w:szCs w:val="26"/>
        </w:rPr>
        <w:pict>
          <v:group id="Group 34970" o:spid="_x0000_s1183" style="width:513.3pt;height:.5pt;mso-position-horizontal-relative:char;mso-position-vertical-relative:line" coordsize="65190,61">
            <v:shape id="Shape 40487" o:spid="_x0000_s118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591" w:right="47" w:hanging="10"/>
        <w:jc w:val="both"/>
        <w:rPr>
          <w:sz w:val="26"/>
          <w:szCs w:val="26"/>
        </w:rPr>
      </w:pPr>
      <w:r w:rsidRPr="00AB0969">
        <w:rPr>
          <w:rFonts w:ascii="Times New Roman" w:hAnsi="Times New Roman" w:cs="Times New Roman"/>
          <w:sz w:val="26"/>
          <w:szCs w:val="26"/>
        </w:rPr>
        <w:t xml:space="preserve">Прошу разрешить   </w:t>
      </w:r>
    </w:p>
    <w:p w:rsidR="00EF258D" w:rsidRPr="00AB0969" w:rsidRDefault="00AF468F" w:rsidP="003205C7">
      <w:pPr>
        <w:rPr>
          <w:sz w:val="26"/>
          <w:szCs w:val="26"/>
        </w:rPr>
      </w:pPr>
      <w:r>
        <w:rPr>
          <w:noProof/>
          <w:sz w:val="26"/>
          <w:szCs w:val="26"/>
        </w:rPr>
      </w:r>
      <w:r>
        <w:rPr>
          <w:noProof/>
          <w:sz w:val="26"/>
          <w:szCs w:val="26"/>
        </w:rPr>
        <w:pict>
          <v:group id="Group 34971" o:spid="_x0000_s1181" style="width:385.75pt;height:.5pt;mso-position-horizontal-relative:char;mso-position-vertical-relative:line" coordsize="48989,60">
            <v:shape id="Shape 40489" o:spid="_x0000_s1182" style="position:absolute;width:48989;height:91;visibility:visible" coordsize="48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" adj="0,,0" path="m,l4898911,r,9144l,9144,,e" fillcolor="black" stroked="f" strokeweight="0">
              <v:stroke miterlimit="83231f" joinstyle="miter"/>
              <v:formulas/>
              <v:path arrowok="t" o:connecttype="segments" textboxrect="0,0,4898911,9144"/>
            </v:shape>
            <w10:wrap type="none"/>
            <w10:anchorlock/>
          </v:group>
        </w:pict>
      </w:r>
    </w:p>
    <w:p w:rsidR="00EF258D" w:rsidRPr="003205C7" w:rsidRDefault="00EF258D" w:rsidP="003205C7">
      <w:pPr>
        <w:ind w:right="165"/>
        <w:jc w:val="both"/>
        <w:rPr>
          <w:sz w:val="20"/>
          <w:szCs w:val="20"/>
        </w:rPr>
      </w:pPr>
      <w:r w:rsidRPr="003205C7">
        <w:rPr>
          <w:rFonts w:ascii="Times New Roman" w:hAnsi="Times New Roman" w:cs="Times New Roman"/>
          <w:sz w:val="20"/>
          <w:szCs w:val="20"/>
        </w:rPr>
        <w:t xml:space="preserve">(переустройство, перепланировку, переустройство и перепланировку – нужное указать)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жилого помещения, занимаемого на основании   </w:t>
      </w:r>
    </w:p>
    <w:p w:rsidR="00EF258D" w:rsidRPr="00AB0969" w:rsidRDefault="00AF468F" w:rsidP="00EF258D">
      <w:pPr>
        <w:ind w:left="4949"/>
        <w:rPr>
          <w:sz w:val="26"/>
          <w:szCs w:val="26"/>
        </w:rPr>
      </w:pPr>
      <w:r>
        <w:rPr>
          <w:noProof/>
          <w:sz w:val="26"/>
          <w:szCs w:val="26"/>
        </w:rPr>
      </w:r>
      <w:r>
        <w:rPr>
          <w:noProof/>
          <w:sz w:val="26"/>
          <w:szCs w:val="26"/>
        </w:rPr>
        <w:pict>
          <v:group id="Group 34973" o:spid="_x0000_s1179" style="width:265.1pt;height:.5pt;mso-position-horizontal-relative:char;mso-position-vertical-relative:line" coordsize="33670,61">
            <v:shape id="Shape 40491" o:spid="_x0000_s1180" style="position:absolute;width:33670;height:91;visibility:visible"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wrap type="none"/>
            <w10:anchorlock/>
          </v:group>
        </w:pict>
      </w:r>
    </w:p>
    <w:p w:rsidR="00EF258D" w:rsidRPr="003205C7" w:rsidRDefault="00EF258D" w:rsidP="00EF258D">
      <w:pPr>
        <w:ind w:left="10" w:right="1019" w:hanging="10"/>
        <w:jc w:val="right"/>
        <w:rPr>
          <w:sz w:val="20"/>
          <w:szCs w:val="20"/>
        </w:rPr>
      </w:pPr>
      <w:r w:rsidRPr="003205C7">
        <w:rPr>
          <w:rFonts w:ascii="Times New Roman" w:hAnsi="Times New Roman" w:cs="Times New Roman"/>
          <w:sz w:val="20"/>
          <w:szCs w:val="20"/>
        </w:rPr>
        <w:t xml:space="preserve">(права собственности, договора найма,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AF468F" w:rsidP="00EF258D">
      <w:pPr>
        <w:ind w:left="-14"/>
        <w:rPr>
          <w:sz w:val="26"/>
          <w:szCs w:val="26"/>
        </w:rPr>
      </w:pPr>
      <w:r>
        <w:rPr>
          <w:noProof/>
          <w:sz w:val="26"/>
          <w:szCs w:val="26"/>
        </w:rPr>
      </w:r>
      <w:r>
        <w:rPr>
          <w:noProof/>
          <w:sz w:val="26"/>
          <w:szCs w:val="26"/>
        </w:rPr>
        <w:pict>
          <v:group id="Group 34974" o:spid="_x0000_s1177" style="width:507.65pt;height:.5pt;mso-position-horizontal-relative:char;mso-position-vertical-relative:line" coordsize="64471,60">
            <v:shape id="Shape 40493" o:spid="_x0000_s1178"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wrap type="none"/>
            <w10:anchorlock/>
          </v:group>
        </w:pict>
      </w:r>
    </w:p>
    <w:p w:rsidR="00EF258D" w:rsidRPr="003205C7" w:rsidRDefault="00EF258D" w:rsidP="00EF258D">
      <w:pPr>
        <w:ind w:left="10" w:right="163" w:hanging="10"/>
        <w:jc w:val="center"/>
        <w:rPr>
          <w:sz w:val="20"/>
          <w:szCs w:val="20"/>
        </w:rPr>
      </w:pPr>
      <w:r w:rsidRPr="003205C7">
        <w:rPr>
          <w:rFonts w:ascii="Times New Roman" w:hAnsi="Times New Roman" w:cs="Times New Roman"/>
          <w:sz w:val="20"/>
          <w:szCs w:val="20"/>
        </w:rPr>
        <w:t xml:space="preserve">договора аренды – нужное указать) </w:t>
      </w:r>
    </w:p>
    <w:p w:rsidR="00EF258D" w:rsidRPr="00AB0969" w:rsidRDefault="00EF258D" w:rsidP="00EF258D">
      <w:pPr>
        <w:spacing w:after="7"/>
        <w:ind w:left="38" w:right="47" w:hanging="10"/>
        <w:jc w:val="both"/>
        <w:rPr>
          <w:sz w:val="26"/>
          <w:szCs w:val="26"/>
        </w:rPr>
      </w:pPr>
      <w:r w:rsidRPr="00AB0969">
        <w:rPr>
          <w:rFonts w:ascii="Times New Roman" w:hAnsi="Times New Roman" w:cs="Times New Roman"/>
          <w:sz w:val="26"/>
          <w:szCs w:val="26"/>
        </w:rPr>
        <w:t xml:space="preserve">согласно прилагаемому проекту (проектной документации) переустройства и (или) перепланировки жилого помещения. </w:t>
      </w:r>
    </w:p>
    <w:p w:rsidR="00EF258D" w:rsidRPr="00AB0969" w:rsidRDefault="00AF468F" w:rsidP="00EF258D">
      <w:pPr>
        <w:spacing w:after="42"/>
        <w:ind w:left="28" w:right="47" w:firstLine="567"/>
        <w:jc w:val="both"/>
        <w:rPr>
          <w:sz w:val="26"/>
          <w:szCs w:val="26"/>
        </w:rPr>
      </w:pPr>
      <w:r>
        <w:rPr>
          <w:noProof/>
          <w:sz w:val="26"/>
          <w:szCs w:val="26"/>
        </w:rPr>
        <w:pict>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176586" w:rsidRDefault="00176586" w:rsidP="00EF258D">
                    <w:r>
                      <w:rPr>
                        <w:rFonts w:ascii="Times New Roman" w:hAnsi="Times New Roman" w:cs="Times New Roman"/>
                        <w:sz w:val="24"/>
                      </w:rPr>
                      <w:t>по</w:t>
                    </w:r>
                  </w:p>
                </w:txbxContent>
              </v:textbox>
            </v:rect>
            <v:rect id="Rectangle 2949" o:spid="_x0000_s1032" style="position:absolute;left:13108;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176586" w:rsidRDefault="00176586" w:rsidP="00EF258D">
                    <w:r>
                      <w:rPr>
                        <w:rFonts w:ascii="Times New Roman" w:hAnsi="Times New Roman" w:cs="Times New Roman"/>
                        <w:sz w:val="24"/>
                      </w:rPr>
                      <w:t xml:space="preserve"> </w:t>
                    </w:r>
                  </w:p>
                </w:txbxContent>
              </v:textbox>
            </v:rect>
            <v:shape id="Shape 40498" o:spid="_x0000_s1034" style="position:absolute;left:258;top:3627;width:10533;height:91;visibility:visible"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Pr>
          <w:noProof/>
          <w:sz w:val="26"/>
          <w:szCs w:val="26"/>
        </w:rPr>
        <w:pict>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sidRPr="00AB0969">
        <w:rPr>
          <w:rFonts w:ascii="Times New Roman" w:hAnsi="Times New Roman" w:cs="Times New Roman"/>
          <w:sz w:val="26"/>
          <w:szCs w:val="26"/>
        </w:rPr>
        <w:t>Срок производства ремонтно-строительных работ с“</w:t>
      </w:r>
      <w:r w:rsidR="00D72283" w:rsidRPr="00AB0969">
        <w:rPr>
          <w:rFonts w:ascii="Times New Roman" w:hAnsi="Times New Roman" w:cs="Times New Roman"/>
          <w:sz w:val="26"/>
          <w:szCs w:val="26"/>
        </w:rPr>
        <w:t>______</w:t>
      </w:r>
      <w:r w:rsidR="00EF258D" w:rsidRPr="00AB0969">
        <w:rPr>
          <w:rFonts w:ascii="Times New Roman" w:hAnsi="Times New Roman" w:cs="Times New Roman"/>
          <w:sz w:val="26"/>
          <w:szCs w:val="26"/>
        </w:rPr>
        <w:t xml:space="preserve">  ” </w:t>
      </w:r>
      <w:r w:rsidR="00D72283" w:rsidRPr="00AB0969">
        <w:rPr>
          <w:rFonts w:ascii="Times New Roman" w:hAnsi="Times New Roman" w:cs="Times New Roman"/>
          <w:sz w:val="26"/>
          <w:szCs w:val="26"/>
        </w:rPr>
        <w:t>______________</w:t>
      </w:r>
      <w:r w:rsidR="003205C7">
        <w:rPr>
          <w:rFonts w:ascii="Times New Roman" w:hAnsi="Times New Roman" w:cs="Times New Roman"/>
          <w:sz w:val="26"/>
          <w:szCs w:val="26"/>
        </w:rPr>
        <w:t xml:space="preserve"> 20       г. по 20</w:t>
      </w:r>
      <w:r w:rsidR="00EF258D" w:rsidRPr="00AB0969">
        <w:rPr>
          <w:rFonts w:ascii="Times New Roman" w:hAnsi="Times New Roman" w:cs="Times New Roman"/>
          <w:sz w:val="26"/>
          <w:szCs w:val="26"/>
        </w:rPr>
        <w:t xml:space="preserve">  </w:t>
      </w:r>
      <w:r w:rsidR="003205C7">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г. </w:t>
      </w:r>
    </w:p>
    <w:p w:rsidR="00EF258D" w:rsidRPr="00AB0969" w:rsidRDefault="00EF258D" w:rsidP="003205C7">
      <w:pPr>
        <w:spacing w:before="6" w:after="7"/>
        <w:ind w:left="28" w:right="317" w:firstLine="596"/>
        <w:jc w:val="both"/>
        <w:rPr>
          <w:sz w:val="26"/>
          <w:szCs w:val="26"/>
        </w:rPr>
      </w:pPr>
      <w:r w:rsidRPr="00AB0969">
        <w:rPr>
          <w:rFonts w:ascii="Times New Roman" w:hAnsi="Times New Roman" w:cs="Times New Roman"/>
          <w:sz w:val="26"/>
          <w:szCs w:val="26"/>
        </w:rPr>
        <w:t xml:space="preserve">Режим производства ремонтно-строительных работ с часов в </w:t>
      </w:r>
      <w:r w:rsidRPr="00AB0969">
        <w:rPr>
          <w:rFonts w:ascii="Times New Roman" w:hAnsi="Times New Roman" w:cs="Times New Roman"/>
          <w:sz w:val="26"/>
          <w:szCs w:val="26"/>
          <w:u w:val="single" w:color="000000"/>
        </w:rPr>
        <w:t xml:space="preserve"> </w:t>
      </w:r>
      <w:r w:rsidR="00D72283" w:rsidRPr="00AB0969">
        <w:rPr>
          <w:rFonts w:ascii="Times New Roman" w:hAnsi="Times New Roman" w:cs="Times New Roman"/>
          <w:sz w:val="26"/>
          <w:szCs w:val="26"/>
        </w:rPr>
        <w:t>_________</w:t>
      </w:r>
      <w:r w:rsidRPr="00AB0969">
        <w:rPr>
          <w:rFonts w:ascii="Times New Roman" w:hAnsi="Times New Roman" w:cs="Times New Roman"/>
          <w:sz w:val="26"/>
          <w:szCs w:val="26"/>
          <w:u w:val="single" w:color="000000"/>
        </w:rPr>
        <w:t xml:space="preserve">  д</w:t>
      </w:r>
      <w:r w:rsidRPr="00AB0969">
        <w:rPr>
          <w:rFonts w:ascii="Times New Roman" w:hAnsi="Times New Roman" w:cs="Times New Roman"/>
          <w:sz w:val="26"/>
          <w:szCs w:val="26"/>
        </w:rPr>
        <w:t xml:space="preserve">ни. </w:t>
      </w:r>
    </w:p>
    <w:p w:rsidR="00EF258D" w:rsidRPr="00AB0969" w:rsidRDefault="00EF258D" w:rsidP="00EF258D">
      <w:pPr>
        <w:spacing w:after="7" w:line="249" w:lineRule="auto"/>
        <w:ind w:left="591" w:right="47" w:hanging="10"/>
        <w:jc w:val="both"/>
        <w:rPr>
          <w:sz w:val="26"/>
          <w:szCs w:val="26"/>
        </w:rPr>
      </w:pPr>
      <w:r w:rsidRPr="00AB0969">
        <w:rPr>
          <w:rFonts w:ascii="Times New Roman" w:hAnsi="Times New Roman" w:cs="Times New Roman"/>
          <w:sz w:val="26"/>
          <w:szCs w:val="26"/>
        </w:rPr>
        <w:t xml:space="preserve">Обязуюсь: </w:t>
      </w:r>
    </w:p>
    <w:p w:rsidR="00EF258D" w:rsidRPr="00AB0969" w:rsidRDefault="00EF258D" w:rsidP="00EF258D">
      <w:pPr>
        <w:ind w:right="66"/>
        <w:jc w:val="right"/>
        <w:rPr>
          <w:sz w:val="26"/>
          <w:szCs w:val="26"/>
        </w:rPr>
      </w:pPr>
      <w:r w:rsidRPr="00AB0969">
        <w:rPr>
          <w:rFonts w:ascii="Times New Roman" w:hAnsi="Times New Roman" w:cs="Times New Roman"/>
          <w:sz w:val="26"/>
          <w:szCs w:val="26"/>
        </w:rPr>
        <w:t xml:space="preserve">осуществить ремонтно-строительные работы в соответствии с проектом (проектной </w:t>
      </w:r>
    </w:p>
    <w:p w:rsidR="00EF258D" w:rsidRPr="00AB0969" w:rsidRDefault="00EF258D" w:rsidP="003205C7">
      <w:pPr>
        <w:spacing w:after="7" w:line="249" w:lineRule="auto"/>
        <w:ind w:left="38" w:right="47" w:hanging="10"/>
        <w:jc w:val="both"/>
        <w:rPr>
          <w:sz w:val="26"/>
          <w:szCs w:val="26"/>
        </w:rPr>
      </w:pPr>
      <w:r w:rsidRPr="00AB0969">
        <w:rPr>
          <w:rFonts w:ascii="Times New Roman" w:hAnsi="Times New Roman" w:cs="Times New Roman"/>
          <w:sz w:val="26"/>
          <w:szCs w:val="26"/>
        </w:rPr>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 </w:t>
      </w:r>
    </w:p>
    <w:p w:rsidR="00EF258D" w:rsidRPr="00AB0969" w:rsidRDefault="00EF258D" w:rsidP="00EF258D">
      <w:pPr>
        <w:ind w:left="14"/>
        <w:rPr>
          <w:rFonts w:ascii="Times New Roman" w:hAnsi="Times New Roman" w:cs="Times New Roman"/>
          <w:sz w:val="26"/>
          <w:szCs w:val="26"/>
        </w:rPr>
      </w:pPr>
      <w:r w:rsidRPr="00AB0969">
        <w:rPr>
          <w:rFonts w:ascii="Times New Roman" w:hAnsi="Times New Roman" w:cs="Times New Roman"/>
          <w:sz w:val="26"/>
          <w:szCs w:val="2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____________________________</w:t>
      </w:r>
      <w:r w:rsidRPr="00AB0969">
        <w:rPr>
          <w:rFonts w:ascii="Times New Roman" w:hAnsi="Times New Roman" w:cs="Times New Roman"/>
          <w:sz w:val="26"/>
          <w:szCs w:val="26"/>
        </w:rPr>
        <w:tab/>
        <w:t xml:space="preserve">  г. </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w:t>
      </w:r>
      <w:r w:rsidR="00D72283" w:rsidRPr="00AB0969">
        <w:rPr>
          <w:rFonts w:ascii="Times New Roman" w:hAnsi="Times New Roman" w:cs="Times New Roman"/>
          <w:sz w:val="26"/>
          <w:szCs w:val="26"/>
        </w:rPr>
        <w:t xml:space="preserve">  </w:t>
      </w:r>
    </w:p>
    <w:p w:rsidR="00D72283" w:rsidRPr="00AB0969" w:rsidRDefault="00D72283" w:rsidP="00EF258D">
      <w:pPr>
        <w:ind w:left="14"/>
        <w:rPr>
          <w:sz w:val="26"/>
          <w:szCs w:val="26"/>
        </w:rPr>
      </w:pPr>
    </w:p>
    <w:tbl>
      <w:tblPr>
        <w:tblStyle w:val="TableGrid"/>
        <w:tblW w:w="9951" w:type="dxa"/>
        <w:tblInd w:w="19" w:type="dxa"/>
        <w:tblCellMar>
          <w:top w:w="9" w:type="dxa"/>
          <w:left w:w="29" w:type="dxa"/>
        </w:tblCellMar>
        <w:tblLook w:val="04A0"/>
      </w:tblPr>
      <w:tblGrid>
        <w:gridCol w:w="596"/>
        <w:gridCol w:w="2976"/>
        <w:gridCol w:w="2554"/>
        <w:gridCol w:w="1800"/>
        <w:gridCol w:w="2025"/>
      </w:tblGrid>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48"/>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п/п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Отметка о нотариальном </w:t>
            </w:r>
          </w:p>
        </w:tc>
      </w:tr>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заверении подписей лиц </w:t>
            </w:r>
          </w:p>
        </w:tc>
      </w:tr>
      <w:tr w:rsidR="00EF258D" w:rsidRPr="00AB0969"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8"/>
              <w:jc w:val="center"/>
              <w:rPr>
                <w:sz w:val="26"/>
                <w:szCs w:val="26"/>
              </w:rPr>
            </w:pPr>
            <w:r w:rsidRPr="00AB0969">
              <w:rPr>
                <w:rFonts w:ascii="Times New Roman" w:hAnsi="Times New Roman" w:cs="Times New Roman"/>
                <w:sz w:val="26"/>
                <w:szCs w:val="26"/>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3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4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5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lastRenderedPageBreak/>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bl>
    <w:p w:rsidR="00EF258D" w:rsidRPr="00AB0969" w:rsidRDefault="00EF258D" w:rsidP="00EF258D">
      <w:pPr>
        <w:pStyle w:val="2"/>
        <w:ind w:left="9"/>
      </w:pPr>
      <w:r w:rsidRPr="00AB0969">
        <w:t xml:space="preserve">________________ </w:t>
      </w:r>
    </w:p>
    <w:p w:rsidR="00EF258D" w:rsidRPr="003205C7" w:rsidRDefault="00EF258D" w:rsidP="00EF258D">
      <w:pPr>
        <w:spacing w:after="35" w:line="241" w:lineRule="auto"/>
        <w:ind w:left="14" w:right="62" w:firstLine="567"/>
        <w:jc w:val="both"/>
        <w:rPr>
          <w:sz w:val="20"/>
          <w:szCs w:val="20"/>
        </w:rPr>
      </w:pPr>
      <w:r w:rsidRPr="003205C7">
        <w:rPr>
          <w:rFonts w:ascii="Times New Roman" w:hAnsi="Times New Roman" w:cs="Times New Roman"/>
          <w:sz w:val="20"/>
          <w:szCs w:val="20"/>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4" w:line="252" w:lineRule="auto"/>
        <w:ind w:left="38" w:hanging="10"/>
        <w:rPr>
          <w:sz w:val="26"/>
          <w:szCs w:val="26"/>
        </w:rPr>
      </w:pPr>
      <w:r w:rsidRPr="00AB0969">
        <w:rPr>
          <w:rFonts w:ascii="Times New Roman" w:hAnsi="Times New Roman" w:cs="Times New Roman"/>
          <w:sz w:val="26"/>
          <w:szCs w:val="26"/>
        </w:rPr>
        <w:t xml:space="preserve">К заявлению прилагаются следующие документы: </w:t>
      </w:r>
    </w:p>
    <w:p w:rsidR="00EF258D" w:rsidRPr="00AB0969" w:rsidRDefault="00EF258D" w:rsidP="00EF258D">
      <w:pPr>
        <w:pStyle w:val="2"/>
        <w:ind w:left="9"/>
        <w:rPr>
          <w:rFonts w:ascii="Times New Roman" w:hAnsi="Times New Roman" w:cs="Times New Roman"/>
          <w:b w:val="0"/>
          <w:bCs w:val="0"/>
          <w:color w:val="000000" w:themeColor="text1"/>
        </w:rPr>
      </w:pPr>
      <w:r w:rsidRPr="00AB0969">
        <w:rPr>
          <w:rFonts w:ascii="Times New Roman" w:hAnsi="Times New Roman" w:cs="Times New Roman"/>
          <w:b w:val="0"/>
          <w:bCs w:val="0"/>
          <w:color w:val="000000" w:themeColor="text1"/>
        </w:rPr>
        <w:t xml:space="preserve">1)   </w:t>
      </w:r>
    </w:p>
    <w:p w:rsidR="00EF258D" w:rsidRPr="003205C7" w:rsidRDefault="00AF468F" w:rsidP="00EF258D">
      <w:pPr>
        <w:spacing w:after="35" w:line="249" w:lineRule="auto"/>
        <w:ind w:left="1189" w:hanging="10"/>
        <w:rPr>
          <w:sz w:val="20"/>
          <w:szCs w:val="20"/>
        </w:rPr>
      </w:pPr>
      <w:r w:rsidRPr="00AF468F">
        <w:rPr>
          <w:noProof/>
          <w:sz w:val="26"/>
          <w:szCs w:val="26"/>
        </w:rPr>
        <w:pict>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r w:rsidR="00EF258D" w:rsidRPr="00AB0969">
        <w:rPr>
          <w:rFonts w:ascii="Times New Roman" w:hAnsi="Times New Roman" w:cs="Times New Roman"/>
          <w:sz w:val="26"/>
          <w:szCs w:val="26"/>
        </w:rPr>
        <w:t>(</w:t>
      </w:r>
      <w:r w:rsidR="00EF258D" w:rsidRPr="003205C7">
        <w:rPr>
          <w:rFonts w:ascii="Times New Roman" w:hAnsi="Times New Roman" w:cs="Times New Roman"/>
          <w:sz w:val="20"/>
          <w:szCs w:val="20"/>
        </w:rPr>
        <w:t xml:space="preserve">указывается вид и реквизиты правоустанавливающего документа на переустраиваемое и (или) </w:t>
      </w:r>
    </w:p>
    <w:p w:rsidR="00EF258D" w:rsidRPr="00AB0969" w:rsidRDefault="00EF258D" w:rsidP="00EF258D">
      <w:pPr>
        <w:tabs>
          <w:tab w:val="center" w:pos="3716"/>
          <w:tab w:val="center" w:pos="7628"/>
          <w:tab w:val="center" w:pos="8264"/>
          <w:tab w:val="center" w:pos="9153"/>
        </w:tabs>
        <w:spacing w:after="4" w:line="252"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листах; </w:t>
      </w:r>
    </w:p>
    <w:p w:rsidR="00EF258D" w:rsidRPr="00AB0969" w:rsidRDefault="00EF258D" w:rsidP="00EF258D">
      <w:pPr>
        <w:spacing w:after="4" w:line="249" w:lineRule="auto"/>
        <w:ind w:left="385" w:hanging="10"/>
        <w:rPr>
          <w:sz w:val="26"/>
          <w:szCs w:val="26"/>
        </w:rPr>
      </w:pPr>
      <w:r w:rsidRPr="00AB0969">
        <w:rPr>
          <w:rFonts w:ascii="Times New Roman" w:hAnsi="Times New Roman" w:cs="Times New Roman"/>
          <w:sz w:val="26"/>
          <w:szCs w:val="26"/>
        </w:rPr>
        <w:t xml:space="preserve">перепланируемое жилое помещение (с отметкой: подлинник или нотариально </w:t>
      </w:r>
    </w:p>
    <w:p w:rsidR="00EF258D" w:rsidRPr="00AB0969" w:rsidRDefault="00EF258D" w:rsidP="00EF258D">
      <w:pPr>
        <w:tabs>
          <w:tab w:val="center" w:pos="3713"/>
          <w:tab w:val="center" w:pos="7443"/>
          <w:tab w:val="center" w:pos="7868"/>
          <w:tab w:val="center" w:pos="8718"/>
        </w:tabs>
        <w:spacing w:after="33" w:line="249" w:lineRule="auto"/>
        <w:rPr>
          <w:sz w:val="26"/>
          <w:szCs w:val="26"/>
        </w:rPr>
      </w:pPr>
      <w:r w:rsidRPr="00AB0969">
        <w:rPr>
          <w:sz w:val="26"/>
          <w:szCs w:val="26"/>
        </w:rPr>
        <w:tab/>
      </w:r>
      <w:r w:rsidRPr="00AB0969">
        <w:rPr>
          <w:rFonts w:ascii="Times New Roman" w:hAnsi="Times New Roman" w:cs="Times New Roman"/>
          <w:sz w:val="26"/>
          <w:szCs w:val="26"/>
        </w:rPr>
        <w:t xml:space="preserve">заверенная копия))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проект (проектная документация) переустройства и (или) перепланировки</w:t>
      </w:r>
      <w:r w:rsidR="003205C7">
        <w:rPr>
          <w:rFonts w:ascii="Times New Roman" w:hAnsi="Times New Roman" w:cs="Times New Roman"/>
          <w:sz w:val="26"/>
          <w:szCs w:val="26"/>
        </w:rPr>
        <w:t xml:space="preserve"> жилого помещения на   _____ </w:t>
      </w:r>
      <w:r w:rsidRPr="00AB0969">
        <w:rPr>
          <w:rFonts w:ascii="Times New Roman" w:hAnsi="Times New Roman" w:cs="Times New Roman"/>
          <w:sz w:val="26"/>
          <w:szCs w:val="26"/>
        </w:rPr>
        <w:t xml:space="preserve">листах; </w:t>
      </w:r>
      <w:r w:rsidRPr="003205C7">
        <w:rPr>
          <w:rFonts w:ascii="Times New Roman" w:hAnsi="Times New Roman" w:cs="Times New Roman"/>
          <w:sz w:val="26"/>
          <w:szCs w:val="26"/>
        </w:rPr>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технический паспорт переустраиваемого и (или) перепланируемого жилого помещения на </w:t>
      </w:r>
      <w:r w:rsidRPr="00AB0969">
        <w:rPr>
          <w:rFonts w:ascii="Times New Roman" w:hAnsi="Times New Roman" w:cs="Times New Roman"/>
          <w:sz w:val="26"/>
          <w:szCs w:val="26"/>
          <w:u w:val="single" w:color="000000"/>
        </w:rPr>
        <w:t xml:space="preserve">  </w:t>
      </w:r>
      <w:r w:rsidR="003205C7">
        <w:rPr>
          <w:rFonts w:ascii="Times New Roman" w:hAnsi="Times New Roman" w:cs="Times New Roman"/>
          <w:sz w:val="26"/>
          <w:szCs w:val="26"/>
          <w:u w:val="single" w:color="000000"/>
        </w:rPr>
        <w:t xml:space="preserve">          </w:t>
      </w:r>
      <w:r w:rsidRPr="003205C7">
        <w:rPr>
          <w:rFonts w:ascii="Times New Roman" w:hAnsi="Times New Roman" w:cs="Times New Roman"/>
          <w:sz w:val="26"/>
          <w:szCs w:val="26"/>
        </w:rPr>
        <w:t>ли</w:t>
      </w:r>
      <w:r w:rsidRPr="00AB0969">
        <w:rPr>
          <w:rFonts w:ascii="Times New Roman" w:hAnsi="Times New Roman" w:cs="Times New Roman"/>
          <w:sz w:val="26"/>
          <w:szCs w:val="26"/>
        </w:rPr>
        <w:t xml:space="preserve">стах; </w:t>
      </w:r>
      <w:r w:rsidRPr="003205C7">
        <w:rPr>
          <w:rFonts w:ascii="Times New Roman" w:hAnsi="Times New Roman" w:cs="Times New Roman"/>
          <w:sz w:val="26"/>
          <w:szCs w:val="26"/>
        </w:rPr>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r w:rsidRPr="003205C7">
        <w:rPr>
          <w:noProof/>
          <w:sz w:val="26"/>
          <w:szCs w:val="26"/>
        </w:rPr>
        <w:t xml:space="preserve"> </w:t>
      </w:r>
    </w:p>
    <w:p w:rsidR="00EF258D" w:rsidRPr="003205C7"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документы, </w:t>
      </w:r>
      <w:r w:rsidRPr="00AB0969">
        <w:rPr>
          <w:rFonts w:ascii="Times New Roman" w:hAnsi="Times New Roman" w:cs="Times New Roman"/>
          <w:sz w:val="26"/>
          <w:szCs w:val="26"/>
        </w:rPr>
        <w:tab/>
        <w:t xml:space="preserve">подтверждающие </w:t>
      </w:r>
      <w:r w:rsidRPr="00AB0969">
        <w:rPr>
          <w:rFonts w:ascii="Times New Roman" w:hAnsi="Times New Roman" w:cs="Times New Roman"/>
          <w:sz w:val="26"/>
          <w:szCs w:val="26"/>
        </w:rPr>
        <w:tab/>
        <w:t xml:space="preserve">согласие </w:t>
      </w:r>
      <w:r w:rsidRPr="00AB0969">
        <w:rPr>
          <w:rFonts w:ascii="Times New Roman" w:hAnsi="Times New Roman" w:cs="Times New Roman"/>
          <w:sz w:val="26"/>
          <w:szCs w:val="26"/>
        </w:rPr>
        <w:tab/>
        <w:t xml:space="preserve">временно </w:t>
      </w:r>
      <w:r w:rsidRPr="00AB0969">
        <w:rPr>
          <w:rFonts w:ascii="Times New Roman" w:hAnsi="Times New Roman" w:cs="Times New Roman"/>
          <w:sz w:val="26"/>
          <w:szCs w:val="26"/>
        </w:rPr>
        <w:tab/>
        <w:t xml:space="preserve">отсутствующих </w:t>
      </w:r>
      <w:r w:rsidRPr="00AB0969">
        <w:rPr>
          <w:rFonts w:ascii="Times New Roman" w:hAnsi="Times New Roman" w:cs="Times New Roman"/>
          <w:sz w:val="26"/>
          <w:szCs w:val="26"/>
        </w:rPr>
        <w:tab/>
        <w:t xml:space="preserve">членов </w:t>
      </w:r>
      <w:r w:rsidRPr="00AB0969">
        <w:rPr>
          <w:rFonts w:ascii="Times New Roman" w:hAnsi="Times New Roman" w:cs="Times New Roman"/>
          <w:sz w:val="26"/>
          <w:szCs w:val="26"/>
        </w:rPr>
        <w:tab/>
        <w:t xml:space="preserve">семьи нанимателя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переустройство </w:t>
      </w:r>
      <w:r w:rsidRPr="00AB0969">
        <w:rPr>
          <w:rFonts w:ascii="Times New Roman" w:hAnsi="Times New Roman" w:cs="Times New Roman"/>
          <w:sz w:val="26"/>
          <w:szCs w:val="26"/>
        </w:rPr>
        <w:tab/>
        <w:t xml:space="preserve">и </w:t>
      </w:r>
      <w:r w:rsidRPr="00AB0969">
        <w:rPr>
          <w:rFonts w:ascii="Times New Roman" w:hAnsi="Times New Roman" w:cs="Times New Roman"/>
          <w:sz w:val="26"/>
          <w:szCs w:val="26"/>
        </w:rPr>
        <w:tab/>
        <w:t xml:space="preserve">(или) </w:t>
      </w:r>
      <w:r w:rsidRPr="00AB0969">
        <w:rPr>
          <w:rFonts w:ascii="Times New Roman" w:hAnsi="Times New Roman" w:cs="Times New Roman"/>
          <w:sz w:val="26"/>
          <w:szCs w:val="26"/>
        </w:rPr>
        <w:tab/>
        <w:t xml:space="preserve">перепланировку </w:t>
      </w:r>
      <w:r w:rsidRPr="00AB0969">
        <w:rPr>
          <w:rFonts w:ascii="Times New Roman" w:hAnsi="Times New Roman" w:cs="Times New Roman"/>
          <w:sz w:val="26"/>
          <w:szCs w:val="26"/>
        </w:rPr>
        <w:tab/>
        <w:t xml:space="preserve">жилого </w:t>
      </w:r>
      <w:r w:rsidRPr="00AB0969">
        <w:rPr>
          <w:rFonts w:ascii="Times New Roman" w:hAnsi="Times New Roman" w:cs="Times New Roman"/>
          <w:sz w:val="26"/>
          <w:szCs w:val="26"/>
        </w:rPr>
        <w:tab/>
        <w:t xml:space="preserve">помещения, на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3205C7">
        <w:rPr>
          <w:rFonts w:ascii="Times New Roman" w:hAnsi="Times New Roman" w:cs="Times New Roman"/>
          <w:sz w:val="26"/>
          <w:szCs w:val="26"/>
        </w:rPr>
        <w:t>лис</w:t>
      </w:r>
      <w:r w:rsidRPr="00AB0969">
        <w:rPr>
          <w:rFonts w:ascii="Times New Roman" w:hAnsi="Times New Roman" w:cs="Times New Roman"/>
          <w:sz w:val="26"/>
          <w:szCs w:val="26"/>
        </w:rPr>
        <w:t xml:space="preserve">тах (при необходимости); </w:t>
      </w:r>
      <w:r w:rsidRPr="003205C7">
        <w:rPr>
          <w:rFonts w:ascii="Times New Roman" w:hAnsi="Times New Roman" w:cs="Times New Roman"/>
          <w:sz w:val="26"/>
          <w:szCs w:val="26"/>
        </w:rPr>
        <w:t xml:space="preserve"> </w:t>
      </w:r>
    </w:p>
    <w:p w:rsidR="00EF258D" w:rsidRPr="00AB0969" w:rsidRDefault="00EF258D" w:rsidP="003205C7">
      <w:pPr>
        <w:numPr>
          <w:ilvl w:val="0"/>
          <w:numId w:val="40"/>
        </w:numPr>
        <w:ind w:hanging="260"/>
        <w:jc w:val="both"/>
        <w:rPr>
          <w:sz w:val="26"/>
          <w:szCs w:val="26"/>
        </w:rPr>
      </w:pPr>
      <w:r w:rsidRPr="00AB0969">
        <w:rPr>
          <w:rFonts w:ascii="Times New Roman" w:hAnsi="Times New Roman" w:cs="Times New Roman"/>
          <w:sz w:val="26"/>
          <w:szCs w:val="26"/>
        </w:rPr>
        <w:t xml:space="preserve">иные документы:   </w:t>
      </w:r>
    </w:p>
    <w:p w:rsidR="00EF258D" w:rsidRPr="00AB0969" w:rsidRDefault="00AF468F" w:rsidP="00EF258D">
      <w:pPr>
        <w:ind w:left="2112"/>
        <w:rPr>
          <w:sz w:val="26"/>
          <w:szCs w:val="26"/>
        </w:rPr>
      </w:pPr>
      <w:r>
        <w:rPr>
          <w:noProof/>
          <w:sz w:val="26"/>
          <w:szCs w:val="26"/>
        </w:rPr>
      </w:r>
      <w:r>
        <w:rPr>
          <w:noProof/>
          <w:sz w:val="26"/>
          <w:szCs w:val="26"/>
        </w:rPr>
        <w:pict>
          <v:group id="Group 35752" o:spid="_x0000_s1165" style="width:407pt;height:.5pt;mso-position-horizontal-relative:char;mso-position-vertical-relative:line" coordsize="51686,60">
            <v:shape id="Shape 40531" o:spid="_x0000_s1166" style="position:absolute;width:51686;height:91;visibility:visible"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wrap type="none"/>
            <w10:anchorlock/>
          </v:group>
        </w:pict>
      </w:r>
    </w:p>
    <w:p w:rsidR="003205C7" w:rsidRDefault="003205C7" w:rsidP="003205C7">
      <w:pPr>
        <w:ind w:left="28" w:right="1375"/>
        <w:rPr>
          <w:rFonts w:ascii="Times New Roman" w:hAnsi="Times New Roman" w:cs="Times New Roman"/>
          <w:sz w:val="20"/>
          <w:szCs w:val="20"/>
        </w:rPr>
      </w:pPr>
      <w:r>
        <w:rPr>
          <w:rFonts w:ascii="Times New Roman" w:hAnsi="Times New Roman" w:cs="Times New Roman"/>
          <w:sz w:val="20"/>
          <w:szCs w:val="20"/>
        </w:rPr>
        <w:t xml:space="preserve">                                        </w:t>
      </w:r>
      <w:r w:rsidR="00EF258D" w:rsidRPr="003205C7">
        <w:rPr>
          <w:rFonts w:ascii="Times New Roman" w:hAnsi="Times New Roman" w:cs="Times New Roman"/>
          <w:sz w:val="20"/>
          <w:szCs w:val="20"/>
        </w:rPr>
        <w:t>(доверенности, выписки из уставов и др.)</w:t>
      </w:r>
    </w:p>
    <w:p w:rsidR="00EF258D" w:rsidRDefault="00EF258D" w:rsidP="003205C7">
      <w:pPr>
        <w:ind w:left="28" w:right="1375"/>
        <w:rPr>
          <w:rFonts w:ascii="Times New Roman" w:hAnsi="Times New Roman" w:cs="Times New Roman"/>
          <w:sz w:val="26"/>
          <w:szCs w:val="26"/>
        </w:rPr>
      </w:pPr>
      <w:r w:rsidRPr="003205C7">
        <w:rPr>
          <w:rFonts w:ascii="Times New Roman" w:hAnsi="Times New Roman" w:cs="Times New Roman"/>
          <w:sz w:val="20"/>
          <w:szCs w:val="20"/>
        </w:rPr>
        <w:t xml:space="preserve"> </w:t>
      </w:r>
      <w:r w:rsidRPr="003205C7">
        <w:rPr>
          <w:rFonts w:ascii="Times New Roman" w:hAnsi="Times New Roman" w:cs="Times New Roman"/>
          <w:sz w:val="26"/>
          <w:szCs w:val="26"/>
        </w:rPr>
        <w:t xml:space="preserve">Подписи лиц, подавших заявление *: </w:t>
      </w:r>
    </w:p>
    <w:p w:rsidR="003205C7" w:rsidRPr="003205C7" w:rsidRDefault="003205C7" w:rsidP="003205C7">
      <w:pPr>
        <w:ind w:left="28" w:right="1375"/>
        <w:rPr>
          <w:sz w:val="26"/>
          <w:szCs w:val="26"/>
        </w:rPr>
      </w:pPr>
    </w:p>
    <w:p w:rsidR="00EF258D" w:rsidRPr="00AB0969" w:rsidRDefault="00EF258D" w:rsidP="00EF258D">
      <w:pPr>
        <w:tabs>
          <w:tab w:val="center" w:pos="468"/>
          <w:tab w:val="center" w:pos="834"/>
          <w:tab w:val="center" w:pos="1956"/>
          <w:tab w:val="center" w:pos="3238"/>
          <w:tab w:val="center" w:pos="3893"/>
          <w:tab w:val="center" w:pos="5559"/>
          <w:tab w:val="center" w:pos="6572"/>
          <w:tab w:val="center" w:pos="8396"/>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AF468F" w:rsidP="00EF258D">
      <w:pPr>
        <w:ind w:left="185"/>
        <w:rPr>
          <w:sz w:val="26"/>
          <w:szCs w:val="26"/>
        </w:rPr>
      </w:pPr>
      <w:r>
        <w:rPr>
          <w:noProof/>
          <w:sz w:val="26"/>
          <w:szCs w:val="26"/>
        </w:rPr>
      </w:r>
      <w:r>
        <w:rPr>
          <w:noProof/>
          <w:sz w:val="26"/>
          <w:szCs w:val="26"/>
        </w:rPr>
        <w:pict>
          <v:group id="Group 38896" o:spid="_x0000_s1159" style="width:489pt;height:.5pt;mso-position-horizontal-relative:char;mso-position-vertical-relative:line" coordsize="62105,61">
            <v:shape id="Shape 40533" o:spid="_x0000_s116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5"/>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120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(дата) </w:t>
            </w:r>
          </w:p>
        </w:tc>
        <w:tc>
          <w:tcPr>
            <w:tcW w:w="85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r w:rsidRPr="003205C7">
              <w:rPr>
                <w:rFonts w:ascii="Times New Roman" w:hAnsi="Times New Roman" w:cs="Times New Roman"/>
                <w:sz w:val="20"/>
                <w:szCs w:val="20"/>
              </w:rPr>
              <w:tab/>
              <w:t xml:space="preserve"> </w:t>
            </w:r>
          </w:p>
        </w:tc>
        <w:tc>
          <w:tcPr>
            <w:tcW w:w="655"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2520" w:type="dxa"/>
            <w:tcBorders>
              <w:top w:val="nil"/>
              <w:left w:val="nil"/>
              <w:bottom w:val="nil"/>
              <w:right w:val="nil"/>
            </w:tcBorders>
          </w:tcPr>
          <w:p w:rsidR="00EF258D" w:rsidRPr="003205C7" w:rsidRDefault="00EF258D" w:rsidP="00EF258D">
            <w:pPr>
              <w:ind w:right="228"/>
              <w:jc w:val="center"/>
              <w:rPr>
                <w:sz w:val="20"/>
                <w:szCs w:val="20"/>
              </w:rPr>
            </w:pPr>
            <w:r w:rsidRPr="003205C7">
              <w:rPr>
                <w:rFonts w:ascii="Times New Roman" w:hAnsi="Times New Roman" w:cs="Times New Roman"/>
                <w:sz w:val="20"/>
                <w:szCs w:val="20"/>
              </w:rPr>
              <w:t xml:space="preserve">(подпись заявителя)  </w:t>
            </w:r>
          </w:p>
        </w:tc>
        <w:tc>
          <w:tcPr>
            <w:tcW w:w="2981" w:type="dxa"/>
            <w:tcBorders>
              <w:top w:val="nil"/>
              <w:left w:val="nil"/>
              <w:bottom w:val="nil"/>
              <w:right w:val="nil"/>
            </w:tcBorders>
          </w:tcPr>
          <w:p w:rsidR="00EF258D" w:rsidRPr="003205C7" w:rsidRDefault="00EF258D" w:rsidP="00EF258D">
            <w:pPr>
              <w:jc w:val="both"/>
              <w:rPr>
                <w:sz w:val="20"/>
                <w:szCs w:val="20"/>
              </w:rPr>
            </w:pPr>
            <w:r w:rsidRPr="003205C7">
              <w:rPr>
                <w:rFonts w:ascii="Times New Roman" w:hAnsi="Times New Roman" w:cs="Times New Roman"/>
                <w:sz w:val="20"/>
                <w:szCs w:val="20"/>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3205C7">
            <w:pPr>
              <w:ind w:left="151"/>
              <w:rPr>
                <w:sz w:val="26"/>
                <w:szCs w:val="26"/>
              </w:rPr>
            </w:pPr>
            <w:r w:rsidRPr="00AB0969">
              <w:rPr>
                <w:rFonts w:ascii="Times New Roman" w:hAnsi="Times New Roman" w:cs="Times New Roman"/>
                <w:sz w:val="26"/>
                <w:szCs w:val="26"/>
              </w:rPr>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AF468F" w:rsidP="00EF258D">
      <w:pPr>
        <w:ind w:left="185"/>
        <w:rPr>
          <w:sz w:val="26"/>
          <w:szCs w:val="26"/>
        </w:rPr>
      </w:pPr>
      <w:r>
        <w:rPr>
          <w:noProof/>
          <w:sz w:val="26"/>
          <w:szCs w:val="26"/>
        </w:rPr>
      </w:r>
      <w:r>
        <w:rPr>
          <w:noProof/>
          <w:sz w:val="26"/>
          <w:szCs w:val="26"/>
        </w:rPr>
        <w:pict>
          <v:group id="Group 38899" o:spid="_x0000_s1153" style="width:489pt;height:.5pt;mso-position-horizontal-relative:char;mso-position-vertical-relative:line" coordsize="62105,60">
            <v:shape id="Shape 40543" o:spid="_x0000_s1158"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120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(дата) </w:t>
            </w:r>
          </w:p>
        </w:tc>
        <w:tc>
          <w:tcPr>
            <w:tcW w:w="85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r w:rsidRPr="003205C7">
              <w:rPr>
                <w:rFonts w:ascii="Times New Roman" w:hAnsi="Times New Roman" w:cs="Times New Roman"/>
                <w:sz w:val="20"/>
                <w:szCs w:val="20"/>
              </w:rPr>
              <w:tab/>
              <w:t xml:space="preserve"> </w:t>
            </w:r>
          </w:p>
        </w:tc>
        <w:tc>
          <w:tcPr>
            <w:tcW w:w="655"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2520" w:type="dxa"/>
            <w:tcBorders>
              <w:top w:val="nil"/>
              <w:left w:val="nil"/>
              <w:bottom w:val="nil"/>
              <w:right w:val="nil"/>
            </w:tcBorders>
          </w:tcPr>
          <w:p w:rsidR="00EF258D" w:rsidRPr="003205C7" w:rsidRDefault="00EF258D" w:rsidP="00EF258D">
            <w:pPr>
              <w:ind w:right="228"/>
              <w:jc w:val="center"/>
              <w:rPr>
                <w:sz w:val="20"/>
                <w:szCs w:val="20"/>
              </w:rPr>
            </w:pPr>
            <w:r w:rsidRPr="003205C7">
              <w:rPr>
                <w:rFonts w:ascii="Times New Roman" w:hAnsi="Times New Roman" w:cs="Times New Roman"/>
                <w:sz w:val="20"/>
                <w:szCs w:val="20"/>
              </w:rPr>
              <w:t xml:space="preserve">(подпись заявителя)  </w:t>
            </w:r>
          </w:p>
        </w:tc>
        <w:tc>
          <w:tcPr>
            <w:tcW w:w="2981" w:type="dxa"/>
            <w:tcBorders>
              <w:top w:val="nil"/>
              <w:left w:val="nil"/>
              <w:bottom w:val="nil"/>
              <w:right w:val="nil"/>
            </w:tcBorders>
          </w:tcPr>
          <w:p w:rsidR="00EF258D" w:rsidRPr="003205C7" w:rsidRDefault="00EF258D" w:rsidP="00EF258D">
            <w:pPr>
              <w:jc w:val="both"/>
              <w:rPr>
                <w:sz w:val="20"/>
                <w:szCs w:val="20"/>
              </w:rPr>
            </w:pPr>
            <w:r w:rsidRPr="003205C7">
              <w:rPr>
                <w:rFonts w:ascii="Times New Roman" w:hAnsi="Times New Roman" w:cs="Times New Roman"/>
                <w:sz w:val="20"/>
                <w:szCs w:val="20"/>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3205C7">
            <w:pPr>
              <w:ind w:left="151"/>
              <w:rPr>
                <w:sz w:val="26"/>
                <w:szCs w:val="26"/>
              </w:rPr>
            </w:pPr>
            <w:r w:rsidRPr="00AB0969">
              <w:rPr>
                <w:rFonts w:ascii="Times New Roman" w:hAnsi="Times New Roman" w:cs="Times New Roman"/>
                <w:sz w:val="26"/>
                <w:szCs w:val="26"/>
              </w:rPr>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AF468F" w:rsidP="00EF258D">
      <w:pPr>
        <w:ind w:left="185"/>
        <w:rPr>
          <w:sz w:val="26"/>
          <w:szCs w:val="26"/>
        </w:rPr>
      </w:pPr>
      <w:r>
        <w:rPr>
          <w:noProof/>
          <w:sz w:val="26"/>
          <w:szCs w:val="26"/>
        </w:rPr>
      </w:r>
      <w:r>
        <w:rPr>
          <w:noProof/>
          <w:sz w:val="26"/>
          <w:szCs w:val="26"/>
        </w:rPr>
        <w:pict>
          <v:group id="Group 38902" o:spid="_x0000_s1147" style="width:489pt;height:.5pt;mso-position-horizontal-relative:char;mso-position-vertical-relative:line" coordsize="62105,60">
            <v:shape id="Shape 40553" o:spid="_x0000_s1152"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120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(дата) </w:t>
            </w:r>
          </w:p>
        </w:tc>
        <w:tc>
          <w:tcPr>
            <w:tcW w:w="850"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r w:rsidRPr="003205C7">
              <w:rPr>
                <w:rFonts w:ascii="Times New Roman" w:hAnsi="Times New Roman" w:cs="Times New Roman"/>
                <w:sz w:val="20"/>
                <w:szCs w:val="20"/>
              </w:rPr>
              <w:tab/>
              <w:t xml:space="preserve"> </w:t>
            </w:r>
          </w:p>
        </w:tc>
        <w:tc>
          <w:tcPr>
            <w:tcW w:w="655" w:type="dxa"/>
            <w:tcBorders>
              <w:top w:val="nil"/>
              <w:left w:val="nil"/>
              <w:bottom w:val="nil"/>
              <w:right w:val="nil"/>
            </w:tcBorders>
          </w:tcPr>
          <w:p w:rsidR="00EF258D" w:rsidRPr="003205C7" w:rsidRDefault="00EF258D" w:rsidP="00EF258D">
            <w:pPr>
              <w:rPr>
                <w:sz w:val="20"/>
                <w:szCs w:val="20"/>
              </w:rPr>
            </w:pPr>
            <w:r w:rsidRPr="003205C7">
              <w:rPr>
                <w:rFonts w:ascii="Times New Roman" w:hAnsi="Times New Roman" w:cs="Times New Roman"/>
                <w:sz w:val="20"/>
                <w:szCs w:val="20"/>
              </w:rPr>
              <w:t xml:space="preserve"> </w:t>
            </w:r>
          </w:p>
        </w:tc>
        <w:tc>
          <w:tcPr>
            <w:tcW w:w="2520" w:type="dxa"/>
            <w:tcBorders>
              <w:top w:val="nil"/>
              <w:left w:val="nil"/>
              <w:bottom w:val="nil"/>
              <w:right w:val="nil"/>
            </w:tcBorders>
          </w:tcPr>
          <w:p w:rsidR="00EF258D" w:rsidRPr="003205C7" w:rsidRDefault="00EF258D" w:rsidP="00EF258D">
            <w:pPr>
              <w:ind w:right="228"/>
              <w:jc w:val="center"/>
              <w:rPr>
                <w:sz w:val="20"/>
                <w:szCs w:val="20"/>
              </w:rPr>
            </w:pPr>
            <w:r w:rsidRPr="003205C7">
              <w:rPr>
                <w:rFonts w:ascii="Times New Roman" w:hAnsi="Times New Roman" w:cs="Times New Roman"/>
                <w:sz w:val="20"/>
                <w:szCs w:val="20"/>
              </w:rPr>
              <w:t xml:space="preserve">(подпись заявителя)  </w:t>
            </w:r>
          </w:p>
        </w:tc>
        <w:tc>
          <w:tcPr>
            <w:tcW w:w="2981" w:type="dxa"/>
            <w:tcBorders>
              <w:top w:val="nil"/>
              <w:left w:val="nil"/>
              <w:bottom w:val="nil"/>
              <w:right w:val="nil"/>
            </w:tcBorders>
          </w:tcPr>
          <w:p w:rsidR="00EF258D" w:rsidRPr="003205C7" w:rsidRDefault="00EF258D" w:rsidP="00EF258D">
            <w:pPr>
              <w:jc w:val="both"/>
              <w:rPr>
                <w:sz w:val="20"/>
                <w:szCs w:val="20"/>
              </w:rPr>
            </w:pPr>
            <w:r w:rsidRPr="003205C7">
              <w:rPr>
                <w:rFonts w:ascii="Times New Roman" w:hAnsi="Times New Roman" w:cs="Times New Roman"/>
                <w:sz w:val="20"/>
                <w:szCs w:val="20"/>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3205C7">
            <w:pPr>
              <w:ind w:left="151"/>
              <w:rPr>
                <w:sz w:val="26"/>
                <w:szCs w:val="26"/>
              </w:rPr>
            </w:pPr>
            <w:r w:rsidRPr="00AB0969">
              <w:rPr>
                <w:rFonts w:ascii="Times New Roman" w:hAnsi="Times New Roman" w:cs="Times New Roman"/>
                <w:sz w:val="26"/>
                <w:szCs w:val="26"/>
              </w:rPr>
              <w:t>20</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 xml:space="preserve">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AF468F" w:rsidP="00EF258D">
      <w:pPr>
        <w:ind w:left="185"/>
        <w:rPr>
          <w:sz w:val="26"/>
          <w:szCs w:val="26"/>
        </w:rPr>
      </w:pPr>
      <w:r>
        <w:rPr>
          <w:noProof/>
          <w:sz w:val="26"/>
          <w:szCs w:val="26"/>
        </w:rPr>
      </w:r>
      <w:r>
        <w:rPr>
          <w:noProof/>
          <w:sz w:val="26"/>
          <w:szCs w:val="26"/>
        </w:rPr>
        <w:pict>
          <v:group id="Group 38905" o:spid="_x0000_s1141" style="width:489pt;height:.5pt;mso-position-horizontal-relative:char;mso-position-vertical-relative:line" coordsize="62105,60">
            <v:shape id="Shape 40563" o:spid="_x0000_s1146"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p w:rsidR="00EF258D" w:rsidRPr="003205C7" w:rsidRDefault="00EF258D" w:rsidP="003205C7">
      <w:pPr>
        <w:tabs>
          <w:tab w:val="center" w:pos="780"/>
          <w:tab w:val="center" w:pos="1956"/>
          <w:tab w:val="center" w:pos="2907"/>
          <w:tab w:val="center" w:pos="3473"/>
          <w:tab w:val="center" w:pos="3757"/>
          <w:tab w:val="center" w:pos="5558"/>
          <w:tab w:val="center" w:pos="8394"/>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r>
      <w:r w:rsidRPr="003205C7">
        <w:rPr>
          <w:rFonts w:ascii="Times New Roman" w:hAnsi="Times New Roman" w:cs="Times New Roman"/>
          <w:sz w:val="20"/>
          <w:szCs w:val="20"/>
        </w:rPr>
        <w:t xml:space="preserve">(дата) </w:t>
      </w:r>
      <w:r w:rsidRPr="003205C7">
        <w:rPr>
          <w:rFonts w:ascii="Times New Roman" w:hAnsi="Times New Roman" w:cs="Times New Roman"/>
          <w:sz w:val="20"/>
          <w:szCs w:val="20"/>
        </w:rPr>
        <w:tab/>
        <w:t xml:space="preserve"> </w:t>
      </w:r>
      <w:r w:rsidRPr="003205C7">
        <w:rPr>
          <w:rFonts w:ascii="Times New Roman" w:hAnsi="Times New Roman" w:cs="Times New Roman"/>
          <w:sz w:val="20"/>
          <w:szCs w:val="20"/>
        </w:rPr>
        <w:tab/>
        <w:t xml:space="preserve"> </w:t>
      </w:r>
      <w:r w:rsidRPr="003205C7">
        <w:rPr>
          <w:rFonts w:ascii="Times New Roman" w:hAnsi="Times New Roman" w:cs="Times New Roman"/>
          <w:sz w:val="20"/>
          <w:szCs w:val="20"/>
        </w:rPr>
        <w:tab/>
        <w:t xml:space="preserve"> </w:t>
      </w:r>
      <w:r w:rsidRPr="003205C7">
        <w:rPr>
          <w:rFonts w:ascii="Times New Roman" w:hAnsi="Times New Roman" w:cs="Times New Roman"/>
          <w:sz w:val="20"/>
          <w:szCs w:val="20"/>
        </w:rPr>
        <w:tab/>
        <w:t xml:space="preserve">(подпись заявителя)  </w:t>
      </w:r>
      <w:r w:rsidRPr="003205C7">
        <w:rPr>
          <w:rFonts w:ascii="Times New Roman" w:hAnsi="Times New Roman" w:cs="Times New Roman"/>
          <w:sz w:val="20"/>
          <w:szCs w:val="20"/>
        </w:rPr>
        <w:tab/>
        <w:t>(расшифровка подписи</w:t>
      </w:r>
      <w:r w:rsidRPr="00AB0969">
        <w:rPr>
          <w:rFonts w:ascii="Times New Roman" w:hAnsi="Times New Roman" w:cs="Times New Roman"/>
          <w:sz w:val="26"/>
          <w:szCs w:val="26"/>
        </w:rPr>
        <w:t xml:space="preserve"> </w:t>
      </w:r>
      <w:r w:rsidRPr="003205C7">
        <w:rPr>
          <w:rFonts w:ascii="Times New Roman" w:hAnsi="Times New Roman" w:cs="Times New Roman"/>
          <w:sz w:val="20"/>
          <w:szCs w:val="20"/>
        </w:rPr>
        <w:t>заявителя)</w:t>
      </w:r>
      <w:r w:rsidRPr="00AB0969">
        <w:rPr>
          <w:rFonts w:ascii="Times New Roman" w:hAnsi="Times New Roman" w:cs="Times New Roman"/>
          <w:sz w:val="26"/>
          <w:szCs w:val="26"/>
        </w:rPr>
        <w:t xml:space="preserve"> </w:t>
      </w:r>
    </w:p>
    <w:p w:rsidR="00EF258D" w:rsidRPr="003205C7" w:rsidRDefault="00EF258D" w:rsidP="00EF258D">
      <w:pPr>
        <w:ind w:left="28" w:firstLine="567"/>
        <w:rPr>
          <w:sz w:val="20"/>
          <w:szCs w:val="20"/>
        </w:rPr>
      </w:pPr>
      <w:r w:rsidRPr="003205C7">
        <w:rPr>
          <w:rFonts w:ascii="Times New Roman" w:hAnsi="Times New Roman" w:cs="Times New Roman"/>
          <w:sz w:val="20"/>
          <w:szCs w:val="20"/>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w:t>
      </w:r>
      <w:r w:rsidRPr="003205C7">
        <w:rPr>
          <w:rFonts w:ascii="Times New Roman" w:hAnsi="Times New Roman" w:cs="Times New Roman"/>
          <w:sz w:val="20"/>
          <w:szCs w:val="20"/>
        </w:rPr>
        <w:lastRenderedPageBreak/>
        <w:t xml:space="preserve">аренды – арендатором, при пользовании жилым помещением на праве собственности – собственником (собственниками).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AF468F" w:rsidP="00EF258D">
      <w:pPr>
        <w:ind w:left="-14"/>
        <w:rPr>
          <w:sz w:val="26"/>
          <w:szCs w:val="26"/>
        </w:rPr>
      </w:pPr>
      <w:r>
        <w:rPr>
          <w:noProof/>
          <w:sz w:val="26"/>
          <w:szCs w:val="26"/>
        </w:rPr>
      </w:r>
      <w:r>
        <w:rPr>
          <w:noProof/>
          <w:sz w:val="26"/>
          <w:szCs w:val="26"/>
        </w:rPr>
        <w:pict>
          <v:group id="Group 35893" o:spid="_x0000_s1139" style="width:513.3pt;height:.5pt;mso-position-horizontal-relative:char;mso-position-vertical-relative:line" coordsize="65190,60">
            <v:shape id="Shape 3491" o:spid="_x0000_s1140" style="position:absolute;width:65190;height:0;visibility:visible"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wrap type="none"/>
            <w10:anchorlock/>
          </v:group>
        </w:pict>
      </w:r>
    </w:p>
    <w:p w:rsidR="00EF258D" w:rsidRPr="003205C7" w:rsidRDefault="00EF258D" w:rsidP="00EF258D">
      <w:pPr>
        <w:ind w:left="1692" w:hanging="10"/>
        <w:rPr>
          <w:sz w:val="20"/>
          <w:szCs w:val="20"/>
        </w:rPr>
      </w:pPr>
      <w:r w:rsidRPr="003205C7">
        <w:rPr>
          <w:rFonts w:ascii="Times New Roman" w:hAnsi="Times New Roman" w:cs="Times New Roman"/>
          <w:sz w:val="20"/>
          <w:szCs w:val="20"/>
        </w:rPr>
        <w:t xml:space="preserve">(следующие позиции заполняются должностным лицом, принявшим заявление) </w:t>
      </w: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3205C7" w:rsidRDefault="00EF258D" w:rsidP="003205C7">
      <w:pPr>
        <w:tabs>
          <w:tab w:val="center" w:pos="4179"/>
          <w:tab w:val="center" w:pos="5341"/>
          <w:tab w:val="center" w:pos="5754"/>
          <w:tab w:val="center" w:pos="7126"/>
          <w:tab w:val="center" w:pos="8672"/>
          <w:tab w:val="center" w:pos="9373"/>
        </w:tabs>
        <w:rPr>
          <w:sz w:val="26"/>
          <w:szCs w:val="26"/>
        </w:rPr>
      </w:pPr>
      <w:r w:rsidRPr="00AB0969">
        <w:rPr>
          <w:rFonts w:ascii="Times New Roman" w:hAnsi="Times New Roman" w:cs="Times New Roman"/>
          <w:sz w:val="26"/>
          <w:szCs w:val="26"/>
        </w:rPr>
        <w:t xml:space="preserve">Документы представлены на приеме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w:t>
      </w:r>
      <w:r w:rsidRPr="00AB0969">
        <w:rPr>
          <w:rFonts w:ascii="Times New Roman" w:hAnsi="Times New Roman" w:cs="Times New Roman"/>
          <w:sz w:val="26"/>
          <w:szCs w:val="26"/>
        </w:rPr>
        <w:t xml:space="preserve">” </w:t>
      </w:r>
      <w:r w:rsidRPr="003205C7">
        <w:rPr>
          <w:rFonts w:ascii="Times New Roman" w:hAnsi="Times New Roman" w:cs="Times New Roman"/>
          <w:sz w:val="26"/>
          <w:szCs w:val="26"/>
          <w:u w:val="single"/>
        </w:rPr>
        <w:tab/>
        <w:t xml:space="preserve"> </w:t>
      </w:r>
      <w:r w:rsidRPr="003205C7">
        <w:rPr>
          <w:rFonts w:ascii="Times New Roman" w:hAnsi="Times New Roman" w:cs="Times New Roman"/>
          <w:sz w:val="26"/>
          <w:szCs w:val="26"/>
          <w:u w:val="single"/>
        </w:rPr>
        <w:tab/>
      </w:r>
      <w:r w:rsidR="003205C7">
        <w:rPr>
          <w:rFonts w:ascii="Times New Roman" w:hAnsi="Times New Roman" w:cs="Times New Roman"/>
          <w:sz w:val="26"/>
          <w:szCs w:val="26"/>
          <w:u w:val="single"/>
        </w:rPr>
        <w:t xml:space="preserve">                              </w:t>
      </w:r>
      <w:r w:rsidR="003205C7">
        <w:rPr>
          <w:rFonts w:ascii="Times New Roman" w:hAnsi="Times New Roman" w:cs="Times New Roman"/>
          <w:sz w:val="26"/>
          <w:szCs w:val="26"/>
        </w:rPr>
        <w:t xml:space="preserve">    </w:t>
      </w:r>
      <w:r w:rsidRPr="00AB0969">
        <w:rPr>
          <w:rFonts w:ascii="Times New Roman" w:hAnsi="Times New Roman" w:cs="Times New Roman"/>
          <w:sz w:val="26"/>
          <w:szCs w:val="26"/>
        </w:rPr>
        <w:t>202</w:t>
      </w:r>
      <w:r w:rsidRPr="003205C7">
        <w:rPr>
          <w:rFonts w:ascii="Times New Roman" w:hAnsi="Times New Roman" w:cs="Times New Roman"/>
          <w:sz w:val="26"/>
          <w:szCs w:val="26"/>
          <w:u w:val="single"/>
        </w:rPr>
        <w:t xml:space="preserve">  </w:t>
      </w:r>
      <w:r w:rsidR="003205C7">
        <w:rPr>
          <w:rFonts w:ascii="Times New Roman" w:hAnsi="Times New Roman" w:cs="Times New Roman"/>
          <w:sz w:val="26"/>
          <w:szCs w:val="26"/>
          <w:u w:val="single"/>
        </w:rPr>
        <w:t xml:space="preserve">  </w:t>
      </w:r>
      <w:r w:rsidRPr="00AB0969">
        <w:rPr>
          <w:rFonts w:ascii="Times New Roman" w:hAnsi="Times New Roman" w:cs="Times New Roman"/>
          <w:sz w:val="26"/>
          <w:szCs w:val="26"/>
        </w:rPr>
        <w:t xml:space="preserve">г. </w:t>
      </w:r>
    </w:p>
    <w:p w:rsidR="003205C7" w:rsidRPr="003205C7" w:rsidRDefault="003205C7" w:rsidP="003205C7">
      <w:pPr>
        <w:tabs>
          <w:tab w:val="center" w:pos="4179"/>
          <w:tab w:val="center" w:pos="5341"/>
          <w:tab w:val="center" w:pos="5754"/>
          <w:tab w:val="center" w:pos="7126"/>
          <w:tab w:val="center" w:pos="8672"/>
          <w:tab w:val="center" w:pos="9373"/>
        </w:tabs>
        <w:rPr>
          <w:sz w:val="26"/>
          <w:szCs w:val="26"/>
        </w:rPr>
      </w:pPr>
    </w:p>
    <w:p w:rsidR="003205C7" w:rsidRDefault="00AF468F" w:rsidP="00EF258D">
      <w:pPr>
        <w:ind w:left="38" w:right="1076" w:hanging="10"/>
        <w:rPr>
          <w:rFonts w:ascii="Times New Roman" w:hAnsi="Times New Roman" w:cs="Times New Roman"/>
          <w:sz w:val="26"/>
          <w:szCs w:val="26"/>
        </w:rPr>
      </w:pPr>
      <w:r w:rsidRPr="00AF468F">
        <w:rPr>
          <w:noProof/>
          <w:sz w:val="26"/>
          <w:szCs w:val="26"/>
        </w:rPr>
        <w:pict>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sidRPr="00AB0969">
        <w:rPr>
          <w:rFonts w:ascii="Times New Roman" w:hAnsi="Times New Roman" w:cs="Times New Roman"/>
          <w:sz w:val="26"/>
          <w:szCs w:val="26"/>
        </w:rPr>
        <w:t xml:space="preserve">Входящий номер регистрации заявления </w:t>
      </w:r>
    </w:p>
    <w:p w:rsidR="003205C7" w:rsidRDefault="003205C7" w:rsidP="00EF258D">
      <w:pPr>
        <w:ind w:left="38" w:right="1076" w:hanging="10"/>
        <w:rPr>
          <w:rFonts w:ascii="Times New Roman" w:hAnsi="Times New Roman" w:cs="Times New Roman"/>
          <w:sz w:val="26"/>
          <w:szCs w:val="26"/>
        </w:rPr>
      </w:pPr>
    </w:p>
    <w:p w:rsidR="00EF258D" w:rsidRPr="00AB0969" w:rsidRDefault="00EF258D" w:rsidP="00EF258D">
      <w:pPr>
        <w:ind w:left="38" w:right="1076" w:hanging="10"/>
        <w:rPr>
          <w:sz w:val="26"/>
          <w:szCs w:val="26"/>
        </w:rPr>
      </w:pPr>
      <w:r w:rsidRPr="00AB0969">
        <w:rPr>
          <w:rFonts w:ascii="Times New Roman" w:hAnsi="Times New Roman" w:cs="Times New Roman"/>
          <w:sz w:val="26"/>
          <w:szCs w:val="26"/>
        </w:rPr>
        <w:t xml:space="preserve"> </w:t>
      </w:r>
      <w:r w:rsidR="00AF468F">
        <w:rPr>
          <w:noProof/>
          <w:sz w:val="26"/>
          <w:szCs w:val="26"/>
        </w:rPr>
      </w:r>
      <w:r w:rsidR="00AF468F" w:rsidRPr="00AF468F">
        <w:rPr>
          <w:noProof/>
          <w:sz w:val="26"/>
          <w:szCs w:val="26"/>
        </w:rPr>
        <w:pict>
          <v:group id="Group 35895" o:spid="_x0000_s1133" style="width:205.7pt;height:26.75pt;mso-position-horizontal-relative:char;mso-position-vertical-relative:line" coordsize="26125,3398">
            <v:shape id="Shape 40575" o:spid="_x0000_s1136" style="position:absolute;left:4464;width:4286;height:91;visibility:visible"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wrap type="none"/>
            <w10:anchorlock/>
          </v:group>
        </w:pict>
      </w:r>
      <w:r w:rsidRPr="00AB0969">
        <w:rPr>
          <w:rFonts w:ascii="Times New Roman" w:hAnsi="Times New Roman" w:cs="Times New Roman"/>
          <w:sz w:val="26"/>
          <w:szCs w:val="26"/>
        </w:rPr>
        <w:t xml:space="preserve"> </w:t>
      </w:r>
    </w:p>
    <w:p w:rsidR="00EF258D" w:rsidRPr="00AB0969" w:rsidRDefault="00EF258D" w:rsidP="00EF258D">
      <w:pPr>
        <w:ind w:right="163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38" w:hanging="10"/>
        <w:rPr>
          <w:sz w:val="26"/>
          <w:szCs w:val="26"/>
        </w:rPr>
      </w:pPr>
      <w:r w:rsidRPr="00AB0969">
        <w:rPr>
          <w:rFonts w:ascii="Times New Roman" w:hAnsi="Times New Roman" w:cs="Times New Roman"/>
          <w:sz w:val="26"/>
          <w:szCs w:val="26"/>
        </w:rPr>
        <w:t xml:space="preserve">Выдана расписка в получении </w:t>
      </w:r>
    </w:p>
    <w:p w:rsidR="00EF258D" w:rsidRPr="00AB0969" w:rsidRDefault="00EF258D" w:rsidP="00EF258D">
      <w:pPr>
        <w:tabs>
          <w:tab w:val="center" w:pos="4179"/>
          <w:tab w:val="center" w:pos="4577"/>
          <w:tab w:val="center" w:pos="4945"/>
          <w:tab w:val="center" w:pos="6111"/>
          <w:tab w:val="center" w:pos="7402"/>
          <w:tab w:val="center" w:pos="8060"/>
        </w:tabs>
        <w:rPr>
          <w:sz w:val="26"/>
          <w:szCs w:val="26"/>
        </w:rPr>
      </w:pPr>
      <w:r w:rsidRPr="00AB0969">
        <w:rPr>
          <w:rFonts w:ascii="Times New Roman" w:hAnsi="Times New Roman" w:cs="Times New Roman"/>
          <w:sz w:val="26"/>
          <w:szCs w:val="26"/>
        </w:rPr>
        <w:t xml:space="preserve">документов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p>
    <w:p w:rsidR="00EF258D" w:rsidRPr="00AB0969" w:rsidRDefault="00EF258D" w:rsidP="00EF258D">
      <w:pPr>
        <w:tabs>
          <w:tab w:val="center" w:pos="6268"/>
        </w:tabs>
        <w:rPr>
          <w:sz w:val="26"/>
          <w:szCs w:val="26"/>
        </w:rPr>
      </w:pPr>
      <w:r w:rsidRPr="00AB0969">
        <w:rPr>
          <w:rFonts w:ascii="Times New Roman" w:hAnsi="Times New Roman" w:cs="Times New Roman"/>
          <w:sz w:val="26"/>
          <w:szCs w:val="26"/>
        </w:rPr>
        <w:t xml:space="preserve">Расписку получил </w:t>
      </w:r>
      <w:r w:rsidRPr="00AB0969">
        <w:rPr>
          <w:rFonts w:ascii="Times New Roman" w:hAnsi="Times New Roman" w:cs="Times New Roman"/>
          <w:sz w:val="26"/>
          <w:szCs w:val="26"/>
        </w:rPr>
        <w:tab/>
      </w:r>
      <w:r w:rsidR="00AF468F">
        <w:rPr>
          <w:noProof/>
          <w:sz w:val="26"/>
          <w:szCs w:val="26"/>
        </w:rPr>
      </w:r>
      <w:r w:rsidR="00AF468F" w:rsidRPr="00AF468F">
        <w:rPr>
          <w:noProof/>
          <w:sz w:val="26"/>
          <w:szCs w:val="26"/>
        </w:rPr>
        <w:pict>
          <v:group id="Group 35898" o:spid="_x0000_s1036" style="width:214.25pt;height:69.75pt;mso-position-horizontal-relative:char;mso-position-vertical-relative:line" coordsize="27206,8857">
            <v:shape id="Shape 40581" o:spid="_x0000_s1037" style="position:absolute;left:990;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31" o:spid="_x0000_s1041" style="position:absolute;left:2209;top:417;width:507;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32" o:spid="_x0000_s1042" style="position:absolute;left:2164;top:2035;width: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
                      </w:rPr>
                      <w:t xml:space="preserve"> </w:t>
                    </w:r>
                  </w:p>
                </w:txbxContent>
              </v:textbox>
            </v:rect>
            <v:shape id="Shape 40584" o:spid="_x0000_s1043" style="position:absolute;left:1980;top:1813;width:13504;height:91;visibility:visible"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w:t>
                    </w:r>
                  </w:p>
                </w:txbxContent>
              </v:textbox>
            </v:rect>
            <v:rect id="Rectangle 3540" o:spid="_x0000_s1046" style="position:absolute;left:553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4"/>
                      </w:rPr>
                      <w:t>202</w:t>
                    </w:r>
                  </w:p>
                </w:txbxContent>
              </v:textbox>
            </v:rect>
            <v:rect id="Rectangle 35683" o:spid="_x0000_s1049" style="position:absolute;left:21946;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г.</w:t>
                    </w:r>
                  </w:p>
                </w:txbxContent>
              </v:textbox>
            </v:rect>
            <v:rect id="Rectangle 3545" o:spid="_x0000_s1052" style="position:absolute;left:25485;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shape id="Shape 40585" o:spid="_x0000_s1053" style="position:absolute;left:990;top:5429;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35686" o:spid="_x0000_s1058" style="position:absolute;left:8930;top:7456;width:1332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3551" o:spid="_x0000_s1060" style="position:absolute;left:19401;top:7728;width:420;height:1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0"/>
                      </w:rPr>
                      <w:t xml:space="preserve"> </w:t>
                    </w:r>
                  </w:p>
                </w:txbxContent>
              </v:textbox>
            </v:rect>
            <v:shape id="Shape 40588" o:spid="_x0000_s1061" style="position:absolute;left:716;top:7242;width:26490;height:92;visibility:visible"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wrap type="none"/>
            <w10:anchorlock/>
          </v:group>
        </w:pict>
      </w: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AF468F" w:rsidP="00EF258D">
      <w:pPr>
        <w:ind w:left="-14"/>
        <w:rPr>
          <w:sz w:val="26"/>
          <w:szCs w:val="26"/>
        </w:rPr>
      </w:pPr>
      <w:r>
        <w:rPr>
          <w:noProof/>
          <w:sz w:val="26"/>
          <w:szCs w:val="26"/>
        </w:rPr>
      </w:r>
      <w:r>
        <w:rPr>
          <w:noProof/>
          <w:sz w:val="26"/>
          <w:szCs w:val="26"/>
        </w:rPr>
        <w:pict>
          <v:group id="Group 35899" o:spid="_x0000_s1131" style="width:222.75pt;height:.5pt;mso-position-horizontal-relative:char;mso-position-vertical-relative:line" coordsize="28289,60">
            <v:shape id="Shape 40597" o:spid="_x0000_s1132" style="position:absolute;width:28289;height:91;visibility:visible"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wrap type="none"/>
            <w10:anchorlock/>
          </v:group>
        </w:pict>
      </w:r>
    </w:p>
    <w:p w:rsidR="00EF258D" w:rsidRPr="003205C7" w:rsidRDefault="00EF258D" w:rsidP="00EF258D">
      <w:pPr>
        <w:ind w:left="1692" w:hanging="10"/>
        <w:rPr>
          <w:sz w:val="20"/>
          <w:szCs w:val="20"/>
        </w:rPr>
      </w:pPr>
      <w:r w:rsidRPr="003205C7">
        <w:rPr>
          <w:rFonts w:ascii="Times New Roman" w:hAnsi="Times New Roman" w:cs="Times New Roman"/>
          <w:sz w:val="20"/>
          <w:szCs w:val="20"/>
        </w:rPr>
        <w:t xml:space="preserve">(должность, </w:t>
      </w:r>
    </w:p>
    <w:p w:rsidR="00EF258D" w:rsidRPr="00AB0969" w:rsidRDefault="00EF258D" w:rsidP="00EF258D">
      <w:pPr>
        <w:ind w:left="2369"/>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AF468F" w:rsidP="00EF258D">
      <w:pPr>
        <w:spacing w:after="6"/>
        <w:ind w:left="14"/>
        <w:rPr>
          <w:sz w:val="26"/>
          <w:szCs w:val="26"/>
        </w:rPr>
      </w:pPr>
      <w:r>
        <w:rPr>
          <w:noProof/>
          <w:sz w:val="26"/>
          <w:szCs w:val="26"/>
        </w:rPr>
      </w:r>
      <w:r>
        <w:rPr>
          <w:noProof/>
          <w:sz w:val="26"/>
          <w:szCs w:val="26"/>
        </w:rPr>
        <w:pict>
          <v:group id="Group 38912" o:spid="_x0000_s1128" style="width:481.95pt;height:.5pt;mso-position-horizontal-relative:char;mso-position-vertical-relative:line" coordsize="61209,61">
            <v:shape id="Shape 40599" o:spid="_x0000_s1130" style="position:absolute;width:29889;height:91;visibility:visible"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wrap type="none"/>
            <w10:anchorlock/>
          </v:group>
        </w:pict>
      </w:r>
    </w:p>
    <w:p w:rsidR="00EF258D" w:rsidRPr="003205C7" w:rsidRDefault="00EF258D" w:rsidP="00EF258D">
      <w:pPr>
        <w:tabs>
          <w:tab w:val="center" w:pos="7824"/>
        </w:tabs>
        <w:spacing w:line="265" w:lineRule="auto"/>
        <w:rPr>
          <w:sz w:val="20"/>
          <w:szCs w:val="20"/>
        </w:rPr>
      </w:pPr>
      <w:r w:rsidRPr="003205C7">
        <w:rPr>
          <w:rFonts w:ascii="Times New Roman" w:hAnsi="Times New Roman" w:cs="Times New Roman"/>
          <w:sz w:val="20"/>
          <w:szCs w:val="20"/>
        </w:rPr>
        <w:t xml:space="preserve">Ф.И.О. должностного лица, принявшего заявление)  </w:t>
      </w:r>
      <w:r w:rsidRPr="003205C7">
        <w:rPr>
          <w:rFonts w:ascii="Times New Roman" w:hAnsi="Times New Roman" w:cs="Times New Roman"/>
          <w:sz w:val="20"/>
          <w:szCs w:val="20"/>
        </w:rPr>
        <w:tab/>
        <w:t xml:space="preserve">(подпись) </w:t>
      </w:r>
    </w:p>
    <w:p w:rsidR="00EF258D" w:rsidRPr="00AB0969" w:rsidRDefault="00EF258D" w:rsidP="00EF258D">
      <w:pPr>
        <w:spacing w:after="187"/>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F025A6" w:rsidRDefault="00F025A6" w:rsidP="003205C7">
      <w:pPr>
        <w:spacing w:after="158"/>
        <w:rPr>
          <w:sz w:val="26"/>
          <w:szCs w:val="26"/>
        </w:rPr>
      </w:pPr>
    </w:p>
    <w:p w:rsidR="003205C7" w:rsidRPr="00AB0969" w:rsidRDefault="003205C7" w:rsidP="003205C7">
      <w:pPr>
        <w:spacing w:after="158"/>
        <w:rPr>
          <w:sz w:val="26"/>
          <w:szCs w:val="26"/>
        </w:rPr>
      </w:pPr>
    </w:p>
    <w:p w:rsidR="00EF258D" w:rsidRPr="003205C7" w:rsidRDefault="00EF258D" w:rsidP="003205C7">
      <w:pPr>
        <w:jc w:val="right"/>
        <w:rPr>
          <w:sz w:val="20"/>
          <w:szCs w:val="20"/>
        </w:rPr>
      </w:pPr>
      <w:r w:rsidRPr="003205C7">
        <w:rPr>
          <w:sz w:val="20"/>
          <w:szCs w:val="20"/>
        </w:rPr>
        <w:t xml:space="preserve"> </w:t>
      </w:r>
      <w:r w:rsidRPr="003205C7">
        <w:rPr>
          <w:rFonts w:ascii="Times New Roman" w:hAnsi="Times New Roman" w:cs="Times New Roman"/>
          <w:sz w:val="20"/>
          <w:szCs w:val="20"/>
        </w:rPr>
        <w:t xml:space="preserve">Приложение № 4 </w:t>
      </w:r>
    </w:p>
    <w:p w:rsidR="003205C7" w:rsidRDefault="00D72283"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 </w:t>
      </w:r>
      <w:r w:rsidR="00EF258D" w:rsidRPr="003205C7">
        <w:rPr>
          <w:rFonts w:ascii="Times New Roman" w:hAnsi="Times New Roman" w:cs="Times New Roman"/>
          <w:sz w:val="20"/>
          <w:szCs w:val="20"/>
        </w:rPr>
        <w:t xml:space="preserve">к административному регламенту </w:t>
      </w:r>
    </w:p>
    <w:p w:rsidR="003205C7" w:rsidRDefault="00EF258D"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предоставления муниципальной услуги </w:t>
      </w:r>
    </w:p>
    <w:p w:rsidR="003205C7" w:rsidRDefault="00EF258D"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«Согласование проведения переустройства </w:t>
      </w:r>
    </w:p>
    <w:p w:rsidR="003205C7" w:rsidRDefault="00EF258D" w:rsidP="003205C7">
      <w:pPr>
        <w:ind w:hanging="63"/>
        <w:jc w:val="right"/>
        <w:rPr>
          <w:rFonts w:ascii="Times New Roman" w:hAnsi="Times New Roman" w:cs="Times New Roman"/>
          <w:sz w:val="20"/>
          <w:szCs w:val="20"/>
        </w:rPr>
      </w:pPr>
      <w:r w:rsidRPr="003205C7">
        <w:rPr>
          <w:rFonts w:ascii="Times New Roman" w:hAnsi="Times New Roman" w:cs="Times New Roman"/>
          <w:sz w:val="20"/>
          <w:szCs w:val="20"/>
        </w:rPr>
        <w:t xml:space="preserve">и (или) перепланировки помещения </w:t>
      </w:r>
    </w:p>
    <w:p w:rsidR="00EF258D" w:rsidRPr="00AB0969" w:rsidRDefault="00EF258D" w:rsidP="003205C7">
      <w:pPr>
        <w:ind w:hanging="63"/>
        <w:jc w:val="right"/>
        <w:rPr>
          <w:sz w:val="26"/>
          <w:szCs w:val="26"/>
        </w:rPr>
      </w:pPr>
      <w:r w:rsidRPr="003205C7">
        <w:rPr>
          <w:rFonts w:ascii="Times New Roman" w:hAnsi="Times New Roman" w:cs="Times New Roman"/>
          <w:sz w:val="20"/>
          <w:szCs w:val="20"/>
        </w:rPr>
        <w:t xml:space="preserve">в многоквартирном доме» </w:t>
      </w:r>
    </w:p>
    <w:p w:rsidR="00EF258D" w:rsidRPr="00AB0969" w:rsidRDefault="00EF258D" w:rsidP="00F03621">
      <w:pPr>
        <w:jc w:val="right"/>
        <w:rPr>
          <w:sz w:val="26"/>
          <w:szCs w:val="26"/>
        </w:rPr>
      </w:pPr>
      <w:r w:rsidRPr="00AB0969">
        <w:rPr>
          <w:sz w:val="26"/>
          <w:szCs w:val="26"/>
        </w:rPr>
        <w:t xml:space="preserve"> </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УТВЕРЖДЕНА </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Постановлением Правительства </w:t>
      </w:r>
    </w:p>
    <w:p w:rsidR="00F03621" w:rsidRDefault="00EF258D" w:rsidP="00F03621">
      <w:pPr>
        <w:jc w:val="right"/>
        <w:rPr>
          <w:rFonts w:ascii="Times New Roman" w:hAnsi="Times New Roman" w:cs="Times New Roman"/>
          <w:sz w:val="26"/>
          <w:szCs w:val="26"/>
        </w:rPr>
      </w:pPr>
      <w:r w:rsidRPr="00AB0969">
        <w:rPr>
          <w:rFonts w:ascii="Times New Roman" w:hAnsi="Times New Roman" w:cs="Times New Roman"/>
          <w:sz w:val="26"/>
          <w:szCs w:val="26"/>
        </w:rPr>
        <w:t xml:space="preserve">Российской Федерации </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от 28.04.2005 № 266 </w:t>
      </w:r>
    </w:p>
    <w:p w:rsidR="00F03621" w:rsidRDefault="00EF258D" w:rsidP="00F03621">
      <w:pPr>
        <w:jc w:val="right"/>
        <w:rPr>
          <w:rFonts w:ascii="Times New Roman" w:hAnsi="Times New Roman" w:cs="Times New Roman"/>
          <w:sz w:val="26"/>
          <w:szCs w:val="26"/>
        </w:rPr>
      </w:pPr>
      <w:r w:rsidRPr="00AB0969">
        <w:rPr>
          <w:rFonts w:ascii="Times New Roman" w:hAnsi="Times New Roman" w:cs="Times New Roman"/>
          <w:sz w:val="26"/>
          <w:szCs w:val="26"/>
        </w:rPr>
        <w:t xml:space="preserve">(в ред. Постановления Правительства РФ </w:t>
      </w:r>
    </w:p>
    <w:p w:rsidR="00F03621" w:rsidRDefault="00EF258D" w:rsidP="00F03621">
      <w:pPr>
        <w:jc w:val="right"/>
        <w:rPr>
          <w:rFonts w:ascii="Times New Roman" w:hAnsi="Times New Roman" w:cs="Times New Roman"/>
          <w:sz w:val="26"/>
          <w:szCs w:val="26"/>
        </w:rPr>
      </w:pPr>
      <w:r w:rsidRPr="00AB0969">
        <w:rPr>
          <w:rFonts w:ascii="Times New Roman" w:hAnsi="Times New Roman" w:cs="Times New Roman"/>
          <w:sz w:val="26"/>
          <w:szCs w:val="26"/>
        </w:rPr>
        <w:t>от 21.09.2005 №578)</w:t>
      </w:r>
    </w:p>
    <w:p w:rsidR="00EF258D" w:rsidRPr="00AB0969" w:rsidRDefault="00EF258D" w:rsidP="00F03621">
      <w:pPr>
        <w:jc w:val="right"/>
        <w:rPr>
          <w:sz w:val="26"/>
          <w:szCs w:val="26"/>
        </w:rPr>
      </w:pPr>
      <w:r w:rsidRPr="00AB0969">
        <w:rPr>
          <w:rFonts w:ascii="Times New Roman" w:hAnsi="Times New Roman" w:cs="Times New Roman"/>
          <w:sz w:val="26"/>
          <w:szCs w:val="26"/>
        </w:rPr>
        <w:t xml:space="preserve"> </w:t>
      </w:r>
    </w:p>
    <w:p w:rsidR="00EF258D" w:rsidRDefault="00EF258D" w:rsidP="00D72283">
      <w:pPr>
        <w:spacing w:line="261" w:lineRule="auto"/>
        <w:ind w:left="1699" w:right="1683"/>
        <w:jc w:val="center"/>
        <w:rPr>
          <w:rFonts w:ascii="Times New Roman" w:hAnsi="Times New Roman" w:cs="Times New Roman"/>
          <w:b/>
          <w:sz w:val="26"/>
          <w:szCs w:val="26"/>
        </w:rPr>
      </w:pPr>
      <w:r w:rsidRPr="00AB0969">
        <w:rPr>
          <w:rFonts w:ascii="Times New Roman" w:hAnsi="Times New Roman" w:cs="Times New Roman"/>
          <w:b/>
          <w:sz w:val="26"/>
          <w:szCs w:val="26"/>
        </w:rPr>
        <w:t xml:space="preserve">Форма документа, подтверждающего принятие решения о согласовании переустройства и (или) перепланировки жилого помещения </w:t>
      </w:r>
    </w:p>
    <w:p w:rsidR="00F03621" w:rsidRPr="00AB0969" w:rsidRDefault="00F03621" w:rsidP="00D72283">
      <w:pPr>
        <w:spacing w:line="261" w:lineRule="auto"/>
        <w:ind w:left="1699" w:right="1683"/>
        <w:jc w:val="center"/>
        <w:rPr>
          <w:sz w:val="26"/>
          <w:szCs w:val="26"/>
        </w:rPr>
      </w:pPr>
    </w:p>
    <w:p w:rsidR="00EF258D" w:rsidRDefault="00EF258D" w:rsidP="00F03621">
      <w:pPr>
        <w:spacing w:line="248" w:lineRule="auto"/>
        <w:ind w:left="38" w:right="6887" w:hanging="10"/>
        <w:jc w:val="center"/>
        <w:rPr>
          <w:rFonts w:ascii="Times New Roman" w:hAnsi="Times New Roman" w:cs="Times New Roman"/>
          <w:sz w:val="20"/>
          <w:szCs w:val="20"/>
        </w:rPr>
      </w:pPr>
      <w:r w:rsidRPr="00F03621">
        <w:rPr>
          <w:rFonts w:ascii="Times New Roman" w:hAnsi="Times New Roman" w:cs="Times New Roman"/>
          <w:sz w:val="20"/>
          <w:szCs w:val="20"/>
        </w:rPr>
        <w:t>(Бланк органа, осуществляющего согласование)</w:t>
      </w:r>
    </w:p>
    <w:p w:rsidR="00F03621" w:rsidRPr="00F03621" w:rsidRDefault="00F03621" w:rsidP="00F03621">
      <w:pPr>
        <w:spacing w:line="248" w:lineRule="auto"/>
        <w:ind w:left="38" w:right="6887" w:hanging="10"/>
        <w:jc w:val="center"/>
        <w:rPr>
          <w:sz w:val="20"/>
          <w:szCs w:val="20"/>
        </w:rPr>
      </w:pPr>
    </w:p>
    <w:p w:rsidR="00EF258D" w:rsidRPr="00AB0969" w:rsidRDefault="00EF258D" w:rsidP="00D72283">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Default="00EF258D" w:rsidP="00D72283">
      <w:pPr>
        <w:spacing w:line="264" w:lineRule="auto"/>
        <w:ind w:left="10" w:right="55" w:hanging="10"/>
        <w:jc w:val="center"/>
        <w:rPr>
          <w:rFonts w:ascii="Times New Roman" w:hAnsi="Times New Roman" w:cs="Times New Roman"/>
          <w:sz w:val="26"/>
          <w:szCs w:val="26"/>
        </w:rPr>
      </w:pPr>
      <w:r w:rsidRPr="00AB0969">
        <w:rPr>
          <w:rFonts w:ascii="Times New Roman" w:hAnsi="Times New Roman" w:cs="Times New Roman"/>
          <w:sz w:val="26"/>
          <w:szCs w:val="26"/>
        </w:rPr>
        <w:t xml:space="preserve">о согласовании переустройства и (или) перепланировки жилого помещения </w:t>
      </w:r>
    </w:p>
    <w:p w:rsidR="00F03621" w:rsidRPr="00AB0969" w:rsidRDefault="00F03621" w:rsidP="00D72283">
      <w:pPr>
        <w:spacing w:line="264" w:lineRule="auto"/>
        <w:ind w:left="10" w:right="55" w:hanging="10"/>
        <w:jc w:val="center"/>
        <w:rPr>
          <w:sz w:val="26"/>
          <w:szCs w:val="26"/>
        </w:rPr>
      </w:pP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AF468F" w:rsidP="00D72283">
      <w:pPr>
        <w:ind w:left="2367"/>
        <w:rPr>
          <w:sz w:val="26"/>
          <w:szCs w:val="26"/>
        </w:rPr>
      </w:pPr>
      <w:r>
        <w:rPr>
          <w:noProof/>
          <w:sz w:val="26"/>
          <w:szCs w:val="26"/>
        </w:rPr>
      </w:r>
      <w:r>
        <w:rPr>
          <w:noProof/>
          <w:sz w:val="26"/>
          <w:szCs w:val="26"/>
        </w:rPr>
        <w:pict>
          <v:group id="Group 36710" o:spid="_x0000_s1126" style="width:394.25pt;height:.5pt;mso-position-horizontal-relative:char;mso-position-vertical-relative:line" coordsize="50071,61">
            <v:shape id="Shape 40603" o:spid="_x0000_s1127"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F03621" w:rsidRDefault="00EF258D" w:rsidP="00D72283">
      <w:pPr>
        <w:spacing w:line="250" w:lineRule="auto"/>
        <w:ind w:left="3131" w:right="54" w:hanging="10"/>
        <w:jc w:val="both"/>
        <w:rPr>
          <w:sz w:val="20"/>
          <w:szCs w:val="20"/>
        </w:rPr>
      </w:pPr>
      <w:r w:rsidRPr="00F03621">
        <w:rPr>
          <w:rFonts w:ascii="Times New Roman" w:hAnsi="Times New Roman" w:cs="Times New Roman"/>
          <w:sz w:val="20"/>
          <w:szCs w:val="20"/>
        </w:rPr>
        <w:t xml:space="preserve">(Ф.И.О. физического лица, наименование юридического лица – заявителя) </w:t>
      </w:r>
    </w:p>
    <w:p w:rsidR="00EF258D" w:rsidRPr="00AB0969" w:rsidRDefault="00EF258D" w:rsidP="00D72283">
      <w:pPr>
        <w:tabs>
          <w:tab w:val="center" w:pos="4979"/>
          <w:tab w:val="center" w:pos="8951"/>
        </w:tabs>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F03621" w:rsidRDefault="00EF258D" w:rsidP="00D72283">
      <w:pPr>
        <w:ind w:left="10" w:right="51" w:hanging="10"/>
        <w:jc w:val="center"/>
        <w:rPr>
          <w:sz w:val="20"/>
          <w:szCs w:val="20"/>
        </w:rPr>
      </w:pPr>
      <w:r w:rsidRPr="00F03621">
        <w:rPr>
          <w:rFonts w:ascii="Times New Roman" w:hAnsi="Times New Roman" w:cs="Times New Roman"/>
          <w:sz w:val="20"/>
          <w:szCs w:val="20"/>
        </w:rPr>
        <w:t xml:space="preserve">(ненужное зачеркнуть)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адресу:   </w:t>
      </w:r>
    </w:p>
    <w:p w:rsidR="00EF258D" w:rsidRPr="00AB0969" w:rsidRDefault="00AF468F" w:rsidP="00D72283">
      <w:pPr>
        <w:spacing w:line="248" w:lineRule="auto"/>
        <w:ind w:left="38" w:hanging="10"/>
        <w:rPr>
          <w:sz w:val="26"/>
          <w:szCs w:val="26"/>
        </w:rPr>
      </w:pPr>
      <w:r>
        <w:rPr>
          <w:noProof/>
          <w:sz w:val="26"/>
          <w:szCs w:val="26"/>
        </w:rPr>
      </w:r>
      <w:r>
        <w:rPr>
          <w:noProof/>
          <w:sz w:val="26"/>
          <w:szCs w:val="26"/>
        </w:rPr>
        <w:pict>
          <v:group id="Group 36711" o:spid="_x0000_s1062" style="width:511.85pt;height:28.2pt;mso-position-horizontal-relative:char;mso-position-vertical-relative:line" coordsize="65007,3580">
            <v:rect id="Rectangle 3675" o:spid="_x0000_s1063" style="position:absolute;left:7195;top:222;width:40;height: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
                      </w:rPr>
                      <w:t xml:space="preserve"> </w:t>
                    </w:r>
                  </w:p>
                </w:txbxContent>
              </v:textbox>
            </v:rect>
            <v:shape id="Shape 40605" o:spid="_x0000_s1064"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rsidR="00176586" w:rsidRDefault="00176586"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0"/>
                      </w:rPr>
                      <w:t>(</w:t>
                    </w:r>
                  </w:p>
                </w:txbxContent>
              </v:textbox>
            </v:rect>
            <v:rect id="Rectangle 36473" o:spid="_x0000_s1070" style="position:absolute;left:47185;top:2180;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3684" o:spid="_x0000_s1072" style="position:absolute;left:59214;top:2452;width:420;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0"/>
                      </w:rPr>
                      <w:t xml:space="preserve"> </w:t>
                    </w:r>
                  </w:p>
                </w:txbxContent>
              </v:textbox>
            </v:rect>
            <v:shape id="Shape 40606" o:spid="_x0000_s1073"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  на основании:   </w:t>
      </w:r>
    </w:p>
    <w:p w:rsidR="00EF258D" w:rsidRPr="00AB0969" w:rsidRDefault="00AF468F" w:rsidP="00D72283">
      <w:pPr>
        <w:ind w:left="1546"/>
        <w:rPr>
          <w:sz w:val="26"/>
          <w:szCs w:val="26"/>
        </w:rPr>
      </w:pPr>
      <w:r>
        <w:rPr>
          <w:noProof/>
          <w:sz w:val="26"/>
          <w:szCs w:val="26"/>
        </w:rPr>
      </w:r>
      <w:r>
        <w:rPr>
          <w:noProof/>
          <w:sz w:val="26"/>
          <w:szCs w:val="26"/>
        </w:rPr>
        <w:pict>
          <v:group id="Group 36712" o:spid="_x0000_s1124" style="width:435.3pt;height:.5pt;mso-position-horizontal-relative:char;mso-position-vertical-relative:line" coordsize="55282,60">
            <v:shape id="Shape 40609" o:spid="_x0000_s1125"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wrap type="none"/>
            <w10:anchorlock/>
          </v:group>
        </w:pict>
      </w:r>
    </w:p>
    <w:p w:rsidR="00EF258D" w:rsidRPr="00F03621" w:rsidRDefault="00EF258D" w:rsidP="00D72283">
      <w:pPr>
        <w:spacing w:line="250" w:lineRule="auto"/>
        <w:ind w:left="2369" w:right="54" w:hanging="10"/>
        <w:jc w:val="both"/>
        <w:rPr>
          <w:sz w:val="20"/>
          <w:szCs w:val="20"/>
        </w:rPr>
      </w:pPr>
      <w:r w:rsidRPr="00F03621">
        <w:rPr>
          <w:rFonts w:ascii="Times New Roman" w:hAnsi="Times New Roman" w:cs="Times New Roman"/>
          <w:sz w:val="20"/>
          <w:szCs w:val="20"/>
        </w:rPr>
        <w:t xml:space="preserve">(вид и реквизиты правоустанавливающего документа на переустраиваемое и (или) </w:t>
      </w:r>
    </w:p>
    <w:p w:rsidR="00EF258D" w:rsidRPr="00AB0969" w:rsidRDefault="00EF258D" w:rsidP="00D72283">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AF468F" w:rsidP="00D72283">
      <w:pPr>
        <w:ind w:left="-14"/>
        <w:rPr>
          <w:sz w:val="26"/>
          <w:szCs w:val="26"/>
        </w:rPr>
      </w:pPr>
      <w:r>
        <w:rPr>
          <w:noProof/>
          <w:sz w:val="26"/>
          <w:szCs w:val="26"/>
        </w:rPr>
      </w:r>
      <w:r>
        <w:rPr>
          <w:noProof/>
          <w:sz w:val="26"/>
          <w:szCs w:val="26"/>
        </w:rPr>
        <w:pict>
          <v:group id="Group 36713" o:spid="_x0000_s1122" style="width:507.65pt;height:.5pt;mso-position-horizontal-relative:char;mso-position-vertical-relative:line" coordsize="64471,61">
            <v:shape id="Shape 40611" o:spid="_x0000_s1123"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F03621" w:rsidRDefault="00EF258D" w:rsidP="00D72283">
      <w:pPr>
        <w:ind w:left="10" w:right="164" w:hanging="10"/>
        <w:jc w:val="center"/>
        <w:rPr>
          <w:sz w:val="20"/>
          <w:szCs w:val="20"/>
        </w:rPr>
      </w:pPr>
      <w:r w:rsidRPr="00F03621">
        <w:rPr>
          <w:rFonts w:ascii="Times New Roman" w:hAnsi="Times New Roman" w:cs="Times New Roman"/>
          <w:sz w:val="20"/>
          <w:szCs w:val="20"/>
        </w:rPr>
        <w:t xml:space="preserve">перепланируемое жилое помещение)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Дать согласие на   </w:t>
      </w:r>
    </w:p>
    <w:p w:rsidR="00EF258D" w:rsidRPr="00AB0969" w:rsidRDefault="00AF468F" w:rsidP="00F03621">
      <w:pPr>
        <w:ind w:firstLine="709"/>
        <w:jc w:val="both"/>
        <w:rPr>
          <w:sz w:val="26"/>
          <w:szCs w:val="26"/>
        </w:rPr>
      </w:pPr>
      <w:r>
        <w:rPr>
          <w:noProof/>
          <w:sz w:val="26"/>
          <w:szCs w:val="26"/>
        </w:rPr>
      </w:r>
      <w:r>
        <w:rPr>
          <w:noProof/>
          <w:sz w:val="26"/>
          <w:szCs w:val="26"/>
        </w:rPr>
        <w:pict>
          <v:group id="Group 36714" o:spid="_x0000_s1120" style="width:408.4pt;height:.5pt;mso-position-horizontal-relative:char;mso-position-vertical-relative:line" coordsize="51869,60">
            <v:shape id="Shape 40615" o:spid="_x0000_s1121" style="position:absolute;width:51869;height:91;visibility:visible"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(переустройство, перепланировку, переустройство и перепланировку – нужное указать)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жилых помещений в соответствии с пре</w:t>
      </w:r>
      <w:r w:rsidR="00F03621">
        <w:rPr>
          <w:rFonts w:ascii="Times New Roman" w:hAnsi="Times New Roman" w:cs="Times New Roman"/>
          <w:sz w:val="26"/>
          <w:szCs w:val="26"/>
        </w:rPr>
        <w:t xml:space="preserve">дставленным проектом (проектной </w:t>
      </w:r>
      <w:r w:rsidRPr="00AB0969">
        <w:rPr>
          <w:rFonts w:ascii="Times New Roman" w:hAnsi="Times New Roman" w:cs="Times New Roman"/>
          <w:sz w:val="26"/>
          <w:szCs w:val="26"/>
        </w:rPr>
        <w:t xml:space="preserve">документацией). </w:t>
      </w:r>
    </w:p>
    <w:p w:rsidR="00F03621" w:rsidRPr="00F03621"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Установить *: срок производства ремонтно-строительных работ </w:t>
      </w:r>
    </w:p>
    <w:p w:rsidR="00EF258D" w:rsidRPr="00AB0969" w:rsidRDefault="00EF258D" w:rsidP="00F03621">
      <w:pPr>
        <w:ind w:left="709"/>
        <w:jc w:val="both"/>
        <w:rPr>
          <w:sz w:val="26"/>
          <w:szCs w:val="26"/>
        </w:rPr>
      </w:pPr>
      <w:r w:rsidRPr="00AB0969">
        <w:rPr>
          <w:rFonts w:ascii="Times New Roman" w:hAnsi="Times New Roman" w:cs="Times New Roman"/>
          <w:sz w:val="26"/>
          <w:szCs w:val="26"/>
        </w:rPr>
        <w:t xml:space="preserve">с “ </w:t>
      </w:r>
      <w:r w:rsidR="00D72283" w:rsidRPr="00AB0969">
        <w:rPr>
          <w:rFonts w:ascii="Times New Roman" w:hAnsi="Times New Roman" w:cs="Times New Roman"/>
          <w:sz w:val="26"/>
          <w:szCs w:val="26"/>
        </w:rPr>
        <w:t>___</w:t>
      </w:r>
      <w:r w:rsidRPr="00AB0969">
        <w:rPr>
          <w:rFonts w:ascii="Times New Roman" w:hAnsi="Times New Roman" w:cs="Times New Roman"/>
          <w:sz w:val="26"/>
          <w:szCs w:val="26"/>
        </w:rPr>
        <w:t xml:space="preserve">” </w:t>
      </w:r>
      <w:r w:rsidR="00F03621">
        <w:rPr>
          <w:rFonts w:ascii="Times New Roman" w:hAnsi="Times New Roman" w:cs="Times New Roman"/>
          <w:sz w:val="26"/>
          <w:szCs w:val="26"/>
          <w:u w:val="single"/>
        </w:rPr>
        <w:t xml:space="preserve">                                </w:t>
      </w:r>
      <w:r w:rsidRPr="00AB0969">
        <w:rPr>
          <w:rFonts w:ascii="Times New Roman" w:hAnsi="Times New Roman" w:cs="Times New Roman"/>
          <w:sz w:val="26"/>
          <w:szCs w:val="26"/>
        </w:rPr>
        <w:t>20</w:t>
      </w:r>
      <w:r w:rsidR="00F03621">
        <w:rPr>
          <w:rFonts w:ascii="Times New Roman" w:hAnsi="Times New Roman" w:cs="Times New Roman"/>
          <w:sz w:val="26"/>
          <w:szCs w:val="26"/>
        </w:rPr>
        <w:t xml:space="preserve">     </w:t>
      </w:r>
      <w:r w:rsidRPr="00AB0969">
        <w:rPr>
          <w:rFonts w:ascii="Times New Roman" w:hAnsi="Times New Roman" w:cs="Times New Roman"/>
          <w:sz w:val="26"/>
          <w:szCs w:val="26"/>
        </w:rPr>
        <w:t xml:space="preserve">г. </w:t>
      </w:r>
    </w:p>
    <w:p w:rsidR="00EF258D" w:rsidRPr="00AB0969" w:rsidRDefault="00EF258D" w:rsidP="00F03621">
      <w:pPr>
        <w:ind w:firstLine="709"/>
        <w:jc w:val="both"/>
        <w:rPr>
          <w:sz w:val="26"/>
          <w:szCs w:val="26"/>
        </w:rPr>
      </w:pPr>
    </w:p>
    <w:p w:rsidR="00EF258D" w:rsidRPr="00AB0969" w:rsidRDefault="00EF258D" w:rsidP="00F03621">
      <w:pPr>
        <w:tabs>
          <w:tab w:val="center" w:pos="807"/>
          <w:tab w:val="center" w:pos="1172"/>
          <w:tab w:val="center" w:pos="2622"/>
          <w:tab w:val="center" w:pos="4198"/>
          <w:tab w:val="center" w:pos="4889"/>
        </w:tabs>
        <w:ind w:firstLine="709"/>
        <w:jc w:val="both"/>
        <w:rPr>
          <w:sz w:val="26"/>
          <w:szCs w:val="26"/>
        </w:rPr>
      </w:pPr>
      <w:r w:rsidRPr="00AB0969">
        <w:rPr>
          <w:rFonts w:ascii="Times New Roman" w:hAnsi="Times New Roman" w:cs="Times New Roman"/>
          <w:sz w:val="26"/>
          <w:szCs w:val="26"/>
        </w:rPr>
        <w:t>по “</w:t>
      </w:r>
      <w:r w:rsidR="0083765E" w:rsidRPr="00AB0969">
        <w:rPr>
          <w:rFonts w:ascii="Times New Roman" w:hAnsi="Times New Roman" w:cs="Times New Roman"/>
          <w:sz w:val="26"/>
          <w:szCs w:val="26"/>
        </w:rPr>
        <w:t>____</w:t>
      </w:r>
      <w:r w:rsidRPr="00AB0969">
        <w:rPr>
          <w:rFonts w:ascii="Times New Roman" w:hAnsi="Times New Roman" w:cs="Times New Roman"/>
          <w:sz w:val="26"/>
          <w:szCs w:val="26"/>
        </w:rPr>
        <w:t xml:space="preserve"> ” </w:t>
      </w:r>
      <w:r w:rsidRPr="00AB0969">
        <w:rPr>
          <w:rFonts w:ascii="Times New Roman" w:hAnsi="Times New Roman" w:cs="Times New Roman"/>
          <w:sz w:val="26"/>
          <w:szCs w:val="26"/>
        </w:rPr>
        <w:tab/>
        <w:t xml:space="preserve"> </w:t>
      </w:r>
      <w:r w:rsidR="0083765E" w:rsidRPr="00F03621">
        <w:rPr>
          <w:rFonts w:ascii="Times New Roman" w:hAnsi="Times New Roman" w:cs="Times New Roman"/>
          <w:sz w:val="26"/>
          <w:szCs w:val="26"/>
          <w:u w:val="single"/>
        </w:rPr>
        <w:t>__________</w:t>
      </w:r>
      <w:r w:rsidR="00F03621" w:rsidRPr="00F03621">
        <w:rPr>
          <w:rFonts w:ascii="Times New Roman" w:hAnsi="Times New Roman" w:cs="Times New Roman"/>
          <w:sz w:val="26"/>
          <w:szCs w:val="26"/>
          <w:u w:val="single"/>
        </w:rPr>
        <w:tab/>
      </w:r>
      <w:r w:rsidR="00F03621">
        <w:rPr>
          <w:rFonts w:ascii="Times New Roman" w:hAnsi="Times New Roman" w:cs="Times New Roman"/>
          <w:sz w:val="26"/>
          <w:szCs w:val="26"/>
        </w:rPr>
        <w:t xml:space="preserve">20     </w:t>
      </w:r>
      <w:r w:rsidRPr="00AB0969">
        <w:rPr>
          <w:rFonts w:ascii="Times New Roman" w:hAnsi="Times New Roman" w:cs="Times New Roman"/>
          <w:sz w:val="26"/>
          <w:szCs w:val="26"/>
        </w:rPr>
        <w:t xml:space="preserve">г.; </w:t>
      </w:r>
    </w:p>
    <w:p w:rsidR="00EF258D" w:rsidRPr="00AB0969" w:rsidRDefault="00EF258D" w:rsidP="00F03621">
      <w:pPr>
        <w:ind w:firstLine="709"/>
        <w:jc w:val="both"/>
        <w:rPr>
          <w:sz w:val="26"/>
          <w:szCs w:val="26"/>
        </w:rPr>
      </w:pPr>
      <w:r w:rsidRPr="00AB0969">
        <w:rPr>
          <w:strike/>
          <w:sz w:val="26"/>
          <w:szCs w:val="26"/>
        </w:rPr>
        <w:t xml:space="preserve">                                                         </w:t>
      </w:r>
      <w:r w:rsidRPr="00AB0969">
        <w:rPr>
          <w:sz w:val="26"/>
          <w:szCs w:val="26"/>
        </w:rPr>
        <w:t xml:space="preserve"> </w:t>
      </w:r>
    </w:p>
    <w:p w:rsidR="00EF258D" w:rsidRPr="00F03621" w:rsidRDefault="00EF258D" w:rsidP="00F03621">
      <w:pPr>
        <w:ind w:firstLine="709"/>
        <w:jc w:val="both"/>
        <w:rPr>
          <w:sz w:val="20"/>
          <w:szCs w:val="20"/>
        </w:rPr>
      </w:pPr>
      <w:r w:rsidRPr="00F03621">
        <w:rPr>
          <w:rFonts w:ascii="Times New Roman" w:hAnsi="Times New Roman" w:cs="Times New Roman"/>
          <w:sz w:val="20"/>
          <w:szCs w:val="20"/>
          <w:vertAlign w:val="superscript"/>
        </w:rPr>
        <w:lastRenderedPageBreak/>
        <w:t>*</w:t>
      </w:r>
      <w:r w:rsidRPr="00F03621">
        <w:rPr>
          <w:rFonts w:ascii="Times New Roman" w:hAnsi="Times New Roman" w:cs="Times New Roman"/>
          <w:sz w:val="20"/>
          <w:szCs w:val="20"/>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EF258D" w:rsidRPr="00AB0969" w:rsidRDefault="00EF258D" w:rsidP="00F03621">
      <w:pPr>
        <w:tabs>
          <w:tab w:val="center" w:pos="6562"/>
          <w:tab w:val="center" w:pos="7796"/>
          <w:tab w:val="center" w:pos="9001"/>
        </w:tabs>
        <w:ind w:firstLine="709"/>
        <w:jc w:val="both"/>
        <w:rPr>
          <w:sz w:val="26"/>
          <w:szCs w:val="26"/>
        </w:rPr>
      </w:pPr>
      <w:r w:rsidRPr="00AB0969">
        <w:rPr>
          <w:rFonts w:ascii="Times New Roman" w:hAnsi="Times New Roman" w:cs="Times New Roman"/>
          <w:sz w:val="26"/>
          <w:szCs w:val="26"/>
        </w:rPr>
        <w:t xml:space="preserve">режим производства ремонтно-строительных работ </w:t>
      </w:r>
      <w:r w:rsidR="00F03621">
        <w:rPr>
          <w:rFonts w:ascii="Times New Roman" w:hAnsi="Times New Roman" w:cs="Times New Roman"/>
          <w:sz w:val="26"/>
          <w:szCs w:val="26"/>
        </w:rPr>
        <w:t xml:space="preserve">    </w:t>
      </w:r>
      <w:r w:rsidRPr="00AB0969">
        <w:rPr>
          <w:rFonts w:ascii="Times New Roman" w:hAnsi="Times New Roman" w:cs="Times New Roman"/>
          <w:sz w:val="26"/>
          <w:szCs w:val="26"/>
        </w:rPr>
        <w:t xml:space="preserve">с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по </w:t>
      </w:r>
      <w:r w:rsidRPr="00AB0969">
        <w:rPr>
          <w:rFonts w:ascii="Times New Roman" w:hAnsi="Times New Roman" w:cs="Times New Roman"/>
          <w:sz w:val="26"/>
          <w:szCs w:val="26"/>
        </w:rPr>
        <w:tab/>
        <w:t xml:space="preserve"> </w:t>
      </w:r>
    </w:p>
    <w:p w:rsidR="00EF258D" w:rsidRPr="00AB0969" w:rsidRDefault="00AF468F" w:rsidP="00F03621">
      <w:pPr>
        <w:ind w:firstLine="709"/>
        <w:jc w:val="both"/>
        <w:rPr>
          <w:sz w:val="26"/>
          <w:szCs w:val="26"/>
        </w:rPr>
      </w:pPr>
      <w:r>
        <w:rPr>
          <w:noProof/>
          <w:sz w:val="26"/>
          <w:szCs w:val="26"/>
        </w:rPr>
      </w:r>
      <w:r>
        <w:rPr>
          <w:noProof/>
          <w:sz w:val="26"/>
          <w:szCs w:val="26"/>
        </w:rPr>
        <w:pict>
          <v:group id="Group 37554" o:spid="_x0000_s1117" style="width:220.45pt;height:.5pt;mso-position-horizontal-relative:char;mso-position-vertical-relative:line" coordsize="27996,60">
            <v:shape id="Shape 40631" o:spid="_x0000_s1119" style="position:absolute;width:12693;height:91;visibility:visible"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wrap type="none"/>
            <w10:anchorlock/>
          </v:group>
        </w:pict>
      </w:r>
    </w:p>
    <w:p w:rsidR="00EF258D" w:rsidRPr="00AB0969" w:rsidRDefault="00EF258D" w:rsidP="00F03621">
      <w:pPr>
        <w:tabs>
          <w:tab w:val="center" w:pos="2141"/>
          <w:tab w:val="center" w:pos="3780"/>
        </w:tabs>
        <w:ind w:firstLine="709"/>
        <w:jc w:val="both"/>
        <w:rPr>
          <w:sz w:val="26"/>
          <w:szCs w:val="26"/>
        </w:rPr>
      </w:pPr>
      <w:r w:rsidRPr="00AB0969">
        <w:rPr>
          <w:rFonts w:ascii="Times New Roman" w:hAnsi="Times New Roman" w:cs="Times New Roman"/>
          <w:sz w:val="26"/>
          <w:szCs w:val="26"/>
        </w:rPr>
        <w:t xml:space="preserve">часов в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д</w:t>
      </w:r>
      <w:r w:rsidRPr="00AB0969">
        <w:rPr>
          <w:rFonts w:ascii="Times New Roman" w:hAnsi="Times New Roman" w:cs="Times New Roman"/>
          <w:sz w:val="26"/>
          <w:szCs w:val="26"/>
        </w:rPr>
        <w:t xml:space="preserve">ни.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p>
    <w:p w:rsidR="00EF258D" w:rsidRPr="00AB0969" w:rsidRDefault="00AF468F" w:rsidP="00F03621">
      <w:pPr>
        <w:ind w:firstLine="709"/>
        <w:jc w:val="both"/>
        <w:rPr>
          <w:sz w:val="26"/>
          <w:szCs w:val="26"/>
        </w:rPr>
      </w:pPr>
      <w:r>
        <w:rPr>
          <w:noProof/>
          <w:sz w:val="26"/>
          <w:szCs w:val="26"/>
        </w:rPr>
      </w:r>
      <w:r>
        <w:rPr>
          <w:noProof/>
          <w:sz w:val="26"/>
          <w:szCs w:val="26"/>
        </w:rPr>
        <w:pict>
          <v:group id="Group 37557" o:spid="_x0000_s1115" style="width:513.3pt;height:.5pt;mso-position-horizontal-relative:char;mso-position-vertical-relative:line" coordsize="65190,61">
            <v:shape id="Shape 40639" o:spid="_x0000_s111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(указываются реквизиты нормативного правового акта субъекта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p>
    <w:p w:rsidR="00EF258D" w:rsidRPr="00AB0969" w:rsidRDefault="00AF468F" w:rsidP="00F03621">
      <w:pPr>
        <w:ind w:firstLine="709"/>
        <w:jc w:val="both"/>
        <w:rPr>
          <w:sz w:val="26"/>
          <w:szCs w:val="26"/>
        </w:rPr>
      </w:pPr>
      <w:r>
        <w:rPr>
          <w:noProof/>
          <w:sz w:val="26"/>
          <w:szCs w:val="26"/>
        </w:rPr>
      </w:r>
      <w:r>
        <w:rPr>
          <w:noProof/>
          <w:sz w:val="26"/>
          <w:szCs w:val="26"/>
        </w:rPr>
        <w:pict>
          <v:group id="Group 37558" o:spid="_x0000_s1113" style="width:513.3pt;height:.5pt;mso-position-horizontal-relative:char;mso-position-vertical-relative:line" coordsize="65190,60">
            <v:shape id="Shape 40641" o:spid="_x0000_s111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Российской Федерации или акта органа местного самоуправления, регламентирующего порядок </w:t>
      </w:r>
    </w:p>
    <w:p w:rsidR="00EF258D" w:rsidRPr="00AB0969" w:rsidRDefault="00EF258D" w:rsidP="00F03621">
      <w:pPr>
        <w:tabs>
          <w:tab w:val="center" w:pos="9883"/>
        </w:tabs>
        <w:ind w:firstLine="709"/>
        <w:jc w:val="both"/>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AF468F" w:rsidP="00F03621">
      <w:pPr>
        <w:ind w:firstLine="709"/>
        <w:jc w:val="both"/>
        <w:rPr>
          <w:sz w:val="26"/>
          <w:szCs w:val="26"/>
        </w:rPr>
      </w:pPr>
      <w:r>
        <w:rPr>
          <w:noProof/>
          <w:sz w:val="26"/>
          <w:szCs w:val="26"/>
        </w:rPr>
      </w:r>
      <w:r>
        <w:rPr>
          <w:noProof/>
          <w:sz w:val="26"/>
          <w:szCs w:val="26"/>
        </w:rPr>
        <w:pict>
          <v:group id="Group 37560" o:spid="_x0000_s1111" style="width:507.65pt;height:.5pt;mso-position-horizontal-relative:char;mso-position-vertical-relative:line" coordsize="64471,64">
            <v:shape id="Shape 40643" o:spid="_x0000_s1112"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проведения ремонтно-строительных работ по переустройству и (или) перепланировке жилых помещений)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Установить, что приемочная комиссия осуществляет приемку выполненных ремонтно</w:t>
      </w:r>
      <w:r w:rsidR="00F03621">
        <w:rPr>
          <w:rFonts w:ascii="Times New Roman" w:hAnsi="Times New Roman" w:cs="Times New Roman"/>
          <w:sz w:val="26"/>
          <w:szCs w:val="26"/>
        </w:rPr>
        <w:t>-</w:t>
      </w:r>
      <w:r w:rsidRPr="00AB0969">
        <w:rPr>
          <w:rFonts w:ascii="Times New Roman" w:hAnsi="Times New Roman" w:cs="Times New Roman"/>
          <w:sz w:val="26"/>
          <w:szCs w:val="26"/>
        </w:rPr>
        <w:t xml:space="preserve">строительных работ и подписание акта о завершении переустройства и (или) перепланировки жилого помещения в установленном порядке.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EF258D" w:rsidRPr="00AB0969" w:rsidRDefault="00EF258D" w:rsidP="00F03621">
      <w:pPr>
        <w:numPr>
          <w:ilvl w:val="0"/>
          <w:numId w:val="41"/>
        </w:numPr>
        <w:ind w:left="0" w:firstLine="709"/>
        <w:jc w:val="both"/>
        <w:rPr>
          <w:sz w:val="26"/>
          <w:szCs w:val="26"/>
        </w:rPr>
      </w:pPr>
      <w:r w:rsidRPr="00AB0969">
        <w:rPr>
          <w:rFonts w:ascii="Times New Roman" w:hAnsi="Times New Roman" w:cs="Times New Roman"/>
          <w:sz w:val="26"/>
          <w:szCs w:val="26"/>
        </w:rPr>
        <w:t xml:space="preserve">Контроль за исполнением настоящего решения возложить на   </w:t>
      </w:r>
    </w:p>
    <w:p w:rsidR="00EF258D" w:rsidRPr="00AB0969" w:rsidRDefault="00AF468F" w:rsidP="00F03621">
      <w:pPr>
        <w:ind w:firstLine="709"/>
        <w:jc w:val="both"/>
        <w:rPr>
          <w:sz w:val="26"/>
          <w:szCs w:val="26"/>
        </w:rPr>
      </w:pPr>
      <w:r>
        <w:rPr>
          <w:noProof/>
          <w:sz w:val="26"/>
          <w:szCs w:val="26"/>
        </w:rPr>
      </w:r>
      <w:r>
        <w:rPr>
          <w:noProof/>
          <w:sz w:val="26"/>
          <w:szCs w:val="26"/>
        </w:rPr>
        <w:pict>
          <v:group id="Group 37561" o:spid="_x0000_s1109" style="width:180.15pt;height:.5pt;mso-position-horizontal-relative:char;mso-position-vertical-relative:line" coordsize="22879,60">
            <v:shape id="Shape 40645" o:spid="_x0000_s1110" style="position:absolute;width:22879;height:91;visibility:visible"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(наименование структурного </w:t>
      </w:r>
    </w:p>
    <w:p w:rsidR="00EF258D" w:rsidRPr="00AB0969" w:rsidRDefault="00EF258D" w:rsidP="00F03621">
      <w:pPr>
        <w:ind w:firstLine="709"/>
        <w:jc w:val="both"/>
        <w:rPr>
          <w:sz w:val="26"/>
          <w:szCs w:val="26"/>
        </w:rPr>
      </w:pPr>
      <w:r w:rsidRPr="00AB0969">
        <w:rPr>
          <w:rFonts w:ascii="Times New Roman" w:hAnsi="Times New Roman" w:cs="Times New Roman"/>
          <w:sz w:val="26"/>
          <w:szCs w:val="26"/>
        </w:rPr>
        <w:t xml:space="preserve"> </w:t>
      </w:r>
      <w:r w:rsidR="00F03621">
        <w:rPr>
          <w:rFonts w:ascii="Times New Roman" w:hAnsi="Times New Roman" w:cs="Times New Roman"/>
          <w:sz w:val="26"/>
          <w:szCs w:val="26"/>
        </w:rPr>
        <w:t xml:space="preserve">     </w:t>
      </w:r>
      <w:r w:rsidR="00AF468F">
        <w:rPr>
          <w:noProof/>
          <w:sz w:val="26"/>
          <w:szCs w:val="26"/>
        </w:rPr>
      </w:r>
      <w:r w:rsidR="00AF468F" w:rsidRPr="00AF468F">
        <w:rPr>
          <w:noProof/>
          <w:sz w:val="26"/>
          <w:szCs w:val="26"/>
        </w:rPr>
        <w:pict>
          <v:group id="Group 37563" o:spid="_x0000_s1107" style="width:513.3pt;height:.5pt;mso-position-horizontal-relative:char;mso-position-vertical-relative:line" coordsize="65190,61">
            <v:shape id="Shape 40647" o:spid="_x0000_s110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подразделения и (или) Ф.И.О. должностного лица органа, </w:t>
      </w:r>
    </w:p>
    <w:p w:rsidR="00EF258D" w:rsidRPr="00AB0969" w:rsidRDefault="00EF258D" w:rsidP="00F03621">
      <w:pPr>
        <w:tabs>
          <w:tab w:val="center" w:pos="9883"/>
        </w:tabs>
        <w:ind w:firstLine="709"/>
        <w:jc w:val="both"/>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00AF468F">
        <w:rPr>
          <w:noProof/>
          <w:sz w:val="26"/>
          <w:szCs w:val="26"/>
        </w:rPr>
      </w:r>
      <w:r w:rsidR="00AF468F" w:rsidRPr="00AF468F">
        <w:rPr>
          <w:noProof/>
          <w:sz w:val="26"/>
          <w:szCs w:val="26"/>
        </w:rPr>
        <w:pict>
          <v:group id="Group 37564" o:spid="_x0000_s1105" style="width:507.65pt;height:.5pt;mso-position-horizontal-relative:char;mso-position-vertical-relative:line" coordsize="64471,63">
            <v:shape id="Shape 40649" o:spid="_x0000_s1106"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F03621" w:rsidRDefault="00EF258D" w:rsidP="00F03621">
      <w:pPr>
        <w:ind w:firstLine="709"/>
        <w:jc w:val="both"/>
        <w:rPr>
          <w:sz w:val="20"/>
          <w:szCs w:val="20"/>
        </w:rPr>
      </w:pPr>
      <w:r w:rsidRPr="00F03621">
        <w:rPr>
          <w:rFonts w:ascii="Times New Roman" w:hAnsi="Times New Roman" w:cs="Times New Roman"/>
          <w:sz w:val="20"/>
          <w:szCs w:val="20"/>
        </w:rPr>
        <w:t xml:space="preserve">осуществляющего согласование)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r w:rsidR="00AF468F">
        <w:rPr>
          <w:noProof/>
          <w:sz w:val="26"/>
          <w:szCs w:val="26"/>
        </w:rPr>
      </w:r>
      <w:r w:rsidR="00AF468F" w:rsidRPr="00AF468F">
        <w:rPr>
          <w:noProof/>
          <w:sz w:val="26"/>
          <w:szCs w:val="26"/>
        </w:rPr>
        <w:pict>
          <v:group id="Group 37565" o:spid="_x0000_s1103" style="width:229.7pt;height:.5pt;mso-position-horizontal-relative:char;mso-position-vertical-relative:line" coordsize="29172,60">
            <v:shape id="Shape 40651" o:spid="_x0000_s1104"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wrap type="none"/>
            <w10:anchorlock/>
          </v:group>
        </w:pict>
      </w:r>
    </w:p>
    <w:p w:rsidR="00EF258D" w:rsidRPr="00F03621" w:rsidRDefault="00EF258D" w:rsidP="0083765E">
      <w:pPr>
        <w:ind w:left="5605" w:hanging="10"/>
        <w:jc w:val="center"/>
        <w:rPr>
          <w:sz w:val="20"/>
          <w:szCs w:val="20"/>
        </w:rPr>
      </w:pPr>
      <w:r w:rsidRPr="00F03621">
        <w:rPr>
          <w:rFonts w:ascii="Times New Roman" w:hAnsi="Times New Roman" w:cs="Times New Roman"/>
          <w:sz w:val="20"/>
          <w:szCs w:val="20"/>
        </w:rPr>
        <w:t xml:space="preserve">(подпись должностного лица органа, осуществляющего согласование) </w:t>
      </w:r>
    </w:p>
    <w:p w:rsidR="00EF258D" w:rsidRPr="00F03621" w:rsidRDefault="00EF258D" w:rsidP="0083765E">
      <w:pPr>
        <w:ind w:right="60"/>
        <w:jc w:val="right"/>
        <w:rPr>
          <w:sz w:val="20"/>
          <w:szCs w:val="20"/>
        </w:rPr>
      </w:pPr>
      <w:r w:rsidRPr="00F03621">
        <w:rPr>
          <w:rFonts w:ascii="Times New Roman" w:hAnsi="Times New Roman" w:cs="Times New Roman"/>
          <w:sz w:val="20"/>
          <w:szCs w:val="20"/>
        </w:rPr>
        <w:t xml:space="preserve">М.П. </w:t>
      </w:r>
    </w:p>
    <w:p w:rsidR="00EF258D" w:rsidRPr="00AB0969" w:rsidRDefault="00EF258D" w:rsidP="0083765E">
      <w:pPr>
        <w:tabs>
          <w:tab w:val="center" w:pos="1488"/>
          <w:tab w:val="center" w:pos="1825"/>
          <w:tab w:val="center" w:pos="2948"/>
          <w:tab w:val="center" w:pos="4229"/>
          <w:tab w:val="center" w:pos="4935"/>
          <w:tab w:val="center" w:pos="6706"/>
          <w:tab w:val="center" w:pos="8956"/>
        </w:tabs>
        <w:rPr>
          <w:sz w:val="26"/>
          <w:szCs w:val="26"/>
        </w:rPr>
      </w:pPr>
      <w:r w:rsidRPr="00AB0969">
        <w:rPr>
          <w:rFonts w:ascii="Times New Roman" w:hAnsi="Times New Roman" w:cs="Times New Roman"/>
          <w:sz w:val="26"/>
          <w:szCs w:val="26"/>
        </w:rPr>
        <w:t xml:space="preserve">Получил: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(заполняется</w:t>
      </w:r>
      <w:r w:rsidRPr="00AB0969">
        <w:rPr>
          <w:rFonts w:ascii="Times New Roman" w:hAnsi="Times New Roman" w:cs="Times New Roman"/>
          <w:sz w:val="26"/>
          <w:szCs w:val="26"/>
          <w:vertAlign w:val="superscript"/>
        </w:rPr>
        <w:t xml:space="preserve"> </w:t>
      </w:r>
    </w:p>
    <w:p w:rsidR="00EF258D" w:rsidRPr="00AB0969" w:rsidRDefault="00AF468F" w:rsidP="0083765E">
      <w:pPr>
        <w:ind w:left="1234"/>
        <w:rPr>
          <w:sz w:val="26"/>
          <w:szCs w:val="26"/>
        </w:rPr>
      </w:pPr>
      <w:r>
        <w:rPr>
          <w:noProof/>
          <w:sz w:val="26"/>
          <w:szCs w:val="26"/>
        </w:rPr>
      </w:r>
      <w:r>
        <w:rPr>
          <w:noProof/>
          <w:sz w:val="26"/>
          <w:szCs w:val="26"/>
        </w:rPr>
        <w:pict>
          <v:group id="Group 37567" o:spid="_x0000_s1098" style="width:351.65pt;height:.5pt;mso-position-horizontal-relative:char;mso-position-vertical-relative:line" coordsize="44657,60">
            <v:shape id="Shape 40653" o:spid="_x0000_s1102" style="position:absolute;width:3230;height:91;visibility:visible"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wrap type="none"/>
            <w10:anchorlock/>
          </v:group>
        </w:pict>
      </w:r>
    </w:p>
    <w:p w:rsidR="00EF258D" w:rsidRPr="00F03621" w:rsidRDefault="00EF258D" w:rsidP="00F03621">
      <w:pPr>
        <w:ind w:left="5192"/>
        <w:rPr>
          <w:sz w:val="20"/>
          <w:szCs w:val="20"/>
        </w:rPr>
      </w:pPr>
      <w:r w:rsidRPr="00AB0969">
        <w:rPr>
          <w:rFonts w:ascii="Times New Roman" w:hAnsi="Times New Roman" w:cs="Times New Roman"/>
          <w:sz w:val="26"/>
          <w:szCs w:val="26"/>
        </w:rPr>
        <w:t>(</w:t>
      </w:r>
      <w:r w:rsidR="00F03621">
        <w:rPr>
          <w:rFonts w:ascii="Times New Roman" w:hAnsi="Times New Roman" w:cs="Times New Roman"/>
          <w:sz w:val="20"/>
          <w:szCs w:val="20"/>
        </w:rPr>
        <w:t xml:space="preserve">подпись заявителя или </w:t>
      </w:r>
      <w:r w:rsidRPr="00F03621">
        <w:rPr>
          <w:rFonts w:ascii="Times New Roman" w:hAnsi="Times New Roman" w:cs="Times New Roman"/>
          <w:sz w:val="20"/>
          <w:szCs w:val="20"/>
        </w:rPr>
        <w:t xml:space="preserve">в случае уполномоченного лица заявителей) получения решения лично)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83765E">
      <w:pPr>
        <w:tabs>
          <w:tab w:val="center" w:pos="4889"/>
          <w:tab w:val="center" w:pos="5229"/>
          <w:tab w:val="center" w:pos="6421"/>
          <w:tab w:val="center" w:pos="7774"/>
          <w:tab w:val="center" w:pos="8430"/>
        </w:tabs>
        <w:rPr>
          <w:sz w:val="26"/>
          <w:szCs w:val="26"/>
        </w:rPr>
      </w:pPr>
      <w:r w:rsidRPr="00AB0969">
        <w:rPr>
          <w:rFonts w:ascii="Times New Roman" w:hAnsi="Times New Roman" w:cs="Times New Roman"/>
          <w:sz w:val="26"/>
          <w:szCs w:val="26"/>
        </w:rPr>
        <w:t>Решение направлено в адрес заявителя</w:t>
      </w:r>
      <w:r w:rsidR="00F03621">
        <w:rPr>
          <w:rFonts w:ascii="Times New Roman" w:hAnsi="Times New Roman" w:cs="Times New Roman"/>
          <w:sz w:val="26"/>
          <w:szCs w:val="26"/>
        </w:rPr>
        <w:t xml:space="preserve"> </w:t>
      </w:r>
      <w:r w:rsidRPr="00AB0969">
        <w:rPr>
          <w:rFonts w:ascii="Times New Roman" w:hAnsi="Times New Roman" w:cs="Times New Roman"/>
          <w:sz w:val="26"/>
          <w:szCs w:val="26"/>
        </w:rPr>
        <w:t xml:space="preserve">(ей)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p>
    <w:p w:rsidR="00EF258D" w:rsidRPr="00AB0969" w:rsidRDefault="00AF468F" w:rsidP="0083765E">
      <w:pPr>
        <w:ind w:left="4635"/>
        <w:rPr>
          <w:sz w:val="26"/>
          <w:szCs w:val="26"/>
        </w:rPr>
      </w:pPr>
      <w:r>
        <w:rPr>
          <w:noProof/>
          <w:sz w:val="26"/>
          <w:szCs w:val="26"/>
        </w:rPr>
      </w:r>
      <w:r>
        <w:rPr>
          <w:noProof/>
          <w:sz w:val="26"/>
          <w:szCs w:val="26"/>
        </w:rPr>
        <w:pict>
          <v:group id="Group 37568" o:spid="_x0000_s1094" style="width:181.6pt;height:.5pt;mso-position-horizontal-relative:char;mso-position-vertical-relative:line" coordsize="23062,61">
            <v:shape id="Shape 40661" o:spid="_x0000_s1097" style="position:absolute;width:3248;height:91;visibility:visible"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wrap type="none"/>
            <w10:anchorlock/>
          </v:group>
        </w:pict>
      </w:r>
    </w:p>
    <w:p w:rsidR="00EF258D" w:rsidRPr="00F03621" w:rsidRDefault="00EF258D" w:rsidP="0083765E">
      <w:pPr>
        <w:ind w:left="38" w:hanging="10"/>
        <w:rPr>
          <w:sz w:val="20"/>
          <w:szCs w:val="20"/>
        </w:rPr>
      </w:pPr>
      <w:r w:rsidRPr="00F03621">
        <w:rPr>
          <w:rFonts w:ascii="Times New Roman" w:hAnsi="Times New Roman" w:cs="Times New Roman"/>
          <w:sz w:val="20"/>
          <w:szCs w:val="20"/>
        </w:rPr>
        <w:t xml:space="preserve">(заполняется в случае направления </w:t>
      </w:r>
    </w:p>
    <w:p w:rsidR="00EF258D" w:rsidRPr="00AB0969" w:rsidRDefault="00EF258D" w:rsidP="0083765E">
      <w:pPr>
        <w:tabs>
          <w:tab w:val="center" w:pos="4664"/>
          <w:tab w:val="center" w:pos="5175"/>
          <w:tab w:val="center" w:pos="5458"/>
          <w:tab w:val="center" w:pos="7443"/>
          <w:tab w:val="center" w:pos="8010"/>
          <w:tab w:val="center" w:pos="8293"/>
        </w:tabs>
        <w:rPr>
          <w:sz w:val="26"/>
          <w:szCs w:val="26"/>
        </w:rPr>
      </w:pPr>
      <w:r w:rsidRPr="00F03621">
        <w:rPr>
          <w:rFonts w:ascii="Times New Roman" w:hAnsi="Times New Roman" w:cs="Times New Roman"/>
          <w:sz w:val="20"/>
          <w:szCs w:val="20"/>
        </w:rPr>
        <w:t>решения по почте)</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p>
    <w:p w:rsidR="00EF258D" w:rsidRPr="00AB0969" w:rsidRDefault="00AF468F" w:rsidP="0083765E">
      <w:pPr>
        <w:ind w:left="5658"/>
        <w:rPr>
          <w:sz w:val="26"/>
          <w:szCs w:val="26"/>
        </w:rPr>
      </w:pPr>
      <w:r>
        <w:rPr>
          <w:noProof/>
          <w:sz w:val="26"/>
          <w:szCs w:val="26"/>
        </w:rPr>
      </w:r>
      <w:r>
        <w:rPr>
          <w:noProof/>
          <w:sz w:val="26"/>
          <w:szCs w:val="26"/>
        </w:rPr>
        <w:pict>
          <v:group id="Group 37569" o:spid="_x0000_s1092" style="width:229.7pt;height:.5pt;mso-position-horizontal-relative:char;mso-position-vertical-relative:line" coordsize="29172,61">
            <v:shape id="Shape 40667" o:spid="_x0000_s1093"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wrap type="none"/>
            <w10:anchorlock/>
          </v:group>
        </w:pict>
      </w:r>
    </w:p>
    <w:p w:rsidR="00EF258D" w:rsidRPr="00F03621" w:rsidRDefault="00EF258D" w:rsidP="0083765E">
      <w:pPr>
        <w:ind w:left="5700" w:right="17" w:hanging="10"/>
        <w:jc w:val="center"/>
        <w:rPr>
          <w:sz w:val="20"/>
          <w:szCs w:val="20"/>
        </w:rPr>
      </w:pPr>
      <w:r w:rsidRPr="00F03621">
        <w:rPr>
          <w:rFonts w:ascii="Times New Roman" w:hAnsi="Times New Roman" w:cs="Times New Roman"/>
          <w:sz w:val="20"/>
          <w:szCs w:val="20"/>
        </w:rPr>
        <w:t xml:space="preserve">(подпись должностного лица, направившего решение в адрес заявителя(ей)) </w:t>
      </w:r>
    </w:p>
    <w:p w:rsidR="00EF258D" w:rsidRPr="00F03621" w:rsidRDefault="00EF258D" w:rsidP="0083765E">
      <w:pPr>
        <w:ind w:left="14"/>
        <w:rPr>
          <w:sz w:val="20"/>
          <w:szCs w:val="20"/>
        </w:rPr>
      </w:pPr>
      <w:r w:rsidRPr="00F03621">
        <w:rPr>
          <w:rFonts w:ascii="Times New Roman" w:hAnsi="Times New Roman" w:cs="Times New Roman"/>
          <w:sz w:val="20"/>
          <w:szCs w:val="20"/>
        </w:rPr>
        <w:t xml:space="preserve"> </w:t>
      </w:r>
    </w:p>
    <w:p w:rsidR="00EF258D" w:rsidRDefault="00EF258D" w:rsidP="00F03621">
      <w:pPr>
        <w:ind w:left="14"/>
        <w:rPr>
          <w:sz w:val="26"/>
          <w:szCs w:val="26"/>
        </w:rPr>
      </w:pPr>
    </w:p>
    <w:p w:rsidR="00F03621" w:rsidRPr="00F03621" w:rsidRDefault="00F03621" w:rsidP="00F03621">
      <w:pPr>
        <w:ind w:left="14"/>
        <w:rPr>
          <w:sz w:val="26"/>
          <w:szCs w:val="26"/>
        </w:rPr>
      </w:pPr>
    </w:p>
    <w:p w:rsidR="00EF258D" w:rsidRPr="00F03621" w:rsidRDefault="00EF258D" w:rsidP="00F025A6">
      <w:pPr>
        <w:ind w:right="60"/>
        <w:jc w:val="right"/>
        <w:rPr>
          <w:sz w:val="20"/>
          <w:szCs w:val="20"/>
        </w:rPr>
      </w:pPr>
      <w:r w:rsidRPr="00F03621">
        <w:rPr>
          <w:rFonts w:ascii="Times New Roman" w:hAnsi="Times New Roman" w:cs="Times New Roman"/>
          <w:sz w:val="20"/>
          <w:szCs w:val="20"/>
        </w:rPr>
        <w:t xml:space="preserve">Приложение № 5 </w:t>
      </w:r>
    </w:p>
    <w:p w:rsidR="00EF258D" w:rsidRPr="00F03621" w:rsidRDefault="00EF258D" w:rsidP="00F025A6">
      <w:pPr>
        <w:spacing w:after="11" w:line="248" w:lineRule="auto"/>
        <w:ind w:left="6159" w:hanging="63"/>
        <w:jc w:val="right"/>
        <w:rPr>
          <w:sz w:val="20"/>
          <w:szCs w:val="20"/>
        </w:rPr>
      </w:pPr>
      <w:r w:rsidRPr="00F03621">
        <w:rPr>
          <w:rFonts w:ascii="Times New Roman" w:hAnsi="Times New Roman" w:cs="Times New Roman"/>
          <w:sz w:val="20"/>
          <w:szCs w:val="20"/>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20"/>
        <w:jc w:val="right"/>
        <w:rPr>
          <w:sz w:val="26"/>
          <w:szCs w:val="26"/>
        </w:rPr>
      </w:pPr>
      <w:r w:rsidRPr="00AB0969">
        <w:rPr>
          <w:rFonts w:ascii="Times New Roman" w:hAnsi="Times New Roman" w:cs="Times New Roman"/>
          <w:sz w:val="26"/>
          <w:szCs w:val="26"/>
        </w:rPr>
        <w:t xml:space="preserve"> </w:t>
      </w:r>
    </w:p>
    <w:p w:rsidR="00EF258D" w:rsidRPr="00AB0969" w:rsidRDefault="00EF258D" w:rsidP="0083765E">
      <w:pPr>
        <w:spacing w:after="636"/>
        <w:ind w:left="14"/>
        <w:rPr>
          <w:sz w:val="26"/>
          <w:szCs w:val="26"/>
        </w:rPr>
      </w:pPr>
      <w:r w:rsidRPr="00AB0969">
        <w:rPr>
          <w:rFonts w:ascii="Times New Roman" w:hAnsi="Times New Roman" w:cs="Times New Roman"/>
          <w:b/>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b/>
          <w:sz w:val="26"/>
          <w:szCs w:val="26"/>
        </w:rPr>
        <w:t xml:space="preserve">Форма документа, подтверждающего принятие решения об отказе в согласовании переустройства и (или) перепланировки жилого помещения </w:t>
      </w:r>
    </w:p>
    <w:p w:rsidR="00EF258D" w:rsidRPr="00AB0969" w:rsidRDefault="00EF258D" w:rsidP="00EF258D">
      <w:pPr>
        <w:spacing w:after="250" w:line="248" w:lineRule="auto"/>
        <w:ind w:left="-1" w:right="6887" w:firstLine="4"/>
        <w:rPr>
          <w:sz w:val="26"/>
          <w:szCs w:val="26"/>
        </w:rPr>
      </w:pPr>
      <w:r w:rsidRPr="00AB0969">
        <w:rPr>
          <w:rFonts w:ascii="Times New Roman" w:hAnsi="Times New Roman" w:cs="Times New Roman"/>
          <w:sz w:val="26"/>
          <w:szCs w:val="26"/>
        </w:rPr>
        <w:t xml:space="preserve">(Бланк органа, осуществляющего согласование) </w:t>
      </w:r>
    </w:p>
    <w:p w:rsidR="00EF258D" w:rsidRPr="00AB0969" w:rsidRDefault="00EF258D" w:rsidP="00EF258D">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Pr="00AB0969" w:rsidRDefault="00EF258D" w:rsidP="00EF258D">
      <w:pPr>
        <w:spacing w:after="433" w:line="264" w:lineRule="auto"/>
        <w:ind w:left="10" w:right="55" w:hanging="10"/>
        <w:jc w:val="center"/>
        <w:rPr>
          <w:sz w:val="26"/>
          <w:szCs w:val="26"/>
        </w:rPr>
      </w:pPr>
      <w:r w:rsidRPr="00AB0969">
        <w:rPr>
          <w:rFonts w:ascii="Times New Roman" w:hAnsi="Times New Roman" w:cs="Times New Roman"/>
          <w:sz w:val="26"/>
          <w:szCs w:val="26"/>
        </w:rPr>
        <w:t xml:space="preserve">об отказе в согласовании переустройства и (или) перепланировки жилого помещения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AF468F" w:rsidP="00EF258D">
      <w:pPr>
        <w:spacing w:after="25"/>
        <w:ind w:left="2367"/>
        <w:rPr>
          <w:sz w:val="26"/>
          <w:szCs w:val="26"/>
        </w:rPr>
      </w:pPr>
      <w:r>
        <w:rPr>
          <w:noProof/>
          <w:sz w:val="26"/>
          <w:szCs w:val="26"/>
        </w:rPr>
      </w:r>
      <w:r>
        <w:rPr>
          <w:noProof/>
          <w:sz w:val="26"/>
          <w:szCs w:val="26"/>
        </w:rPr>
        <w:pict>
          <v:group id="Group 38057" o:spid="_x0000_s1090" style="width:394.25pt;height:.5pt;mso-position-horizontal-relative:char;mso-position-vertical-relative:line" coordsize="50071,60">
            <v:shape id="Shape 40669" o:spid="_x0000_s1091"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961BBB" w:rsidRDefault="00EF258D" w:rsidP="00EF258D">
      <w:pPr>
        <w:spacing w:after="18"/>
        <w:ind w:left="3131" w:hanging="10"/>
        <w:rPr>
          <w:sz w:val="20"/>
          <w:szCs w:val="20"/>
        </w:rPr>
      </w:pPr>
      <w:r w:rsidRPr="00961BBB">
        <w:rPr>
          <w:rFonts w:ascii="Times New Roman" w:hAnsi="Times New Roman" w:cs="Times New Roman"/>
          <w:sz w:val="20"/>
          <w:szCs w:val="20"/>
        </w:rPr>
        <w:t xml:space="preserve">(Ф.И.О. физического лица, наименование юридического лица – заявителя) </w:t>
      </w:r>
    </w:p>
    <w:p w:rsidR="00EF258D" w:rsidRPr="00AB0969" w:rsidRDefault="00EF258D" w:rsidP="00EF258D">
      <w:pPr>
        <w:tabs>
          <w:tab w:val="center" w:pos="4979"/>
          <w:tab w:val="center" w:pos="8951"/>
        </w:tabs>
        <w:spacing w:after="11" w:line="248" w:lineRule="auto"/>
        <w:ind w:left="-1"/>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961BBB" w:rsidRDefault="00EF258D" w:rsidP="00EF258D">
      <w:pPr>
        <w:spacing w:after="19"/>
        <w:ind w:left="10" w:right="51" w:hanging="10"/>
        <w:jc w:val="center"/>
        <w:rPr>
          <w:sz w:val="20"/>
          <w:szCs w:val="20"/>
        </w:rPr>
      </w:pPr>
      <w:r w:rsidRPr="00961BBB">
        <w:rPr>
          <w:rFonts w:ascii="Times New Roman" w:hAnsi="Times New Roman" w:cs="Times New Roman"/>
          <w:sz w:val="20"/>
          <w:szCs w:val="20"/>
        </w:rPr>
        <w:t xml:space="preserve">(ненужное зачеркнуть)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по адресу:   </w:t>
      </w:r>
    </w:p>
    <w:p w:rsidR="00EF258D" w:rsidRPr="00AB0969" w:rsidRDefault="00AF468F" w:rsidP="00EF258D">
      <w:pPr>
        <w:spacing w:after="11" w:line="248" w:lineRule="auto"/>
        <w:ind w:left="-1" w:firstLine="4"/>
        <w:rPr>
          <w:sz w:val="26"/>
          <w:szCs w:val="26"/>
        </w:rPr>
      </w:pPr>
      <w:r>
        <w:rPr>
          <w:noProof/>
          <w:sz w:val="26"/>
          <w:szCs w:val="26"/>
        </w:rPr>
      </w:r>
      <w:r>
        <w:rPr>
          <w:noProof/>
          <w:sz w:val="26"/>
          <w:szCs w:val="26"/>
        </w:rPr>
        <w:pict>
          <v:group id="Group 38058" o:spid="_x0000_s1074" style="width:511.85pt;height:28.2pt;mso-position-horizontal-relative:char;mso-position-vertical-relative:line" coordsize="65007,3580">
            <v:rect id="Rectangle 4017" o:spid="_x0000_s1075" style="position:absolute;left:7195;top:224;width:40;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176586" w:rsidRDefault="00176586" w:rsidP="00EF258D">
                    <w:r>
                      <w:rPr>
                        <w:rFonts w:ascii="Times New Roman" w:hAnsi="Times New Roman" w:cs="Times New Roman"/>
                        <w:sz w:val="2"/>
                      </w:rPr>
                      <w:t xml:space="preserve"> </w:t>
                    </w:r>
                  </w:p>
                </w:txbxContent>
              </v:textbox>
            </v:rect>
            <v:shape id="Shape 40671" o:spid="_x0000_s1076"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176586" w:rsidRDefault="00176586"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rsidR="00176586" w:rsidRDefault="00176586"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inset="0,0,0,0">
                <w:txbxContent>
                  <w:p w:rsidR="00176586" w:rsidRDefault="00176586" w:rsidP="00EF258D">
                    <w:r>
                      <w:rPr>
                        <w:rFonts w:ascii="Times New Roman" w:hAnsi="Times New Roman" w:cs="Times New Roman"/>
                        <w:sz w:val="20"/>
                      </w:rPr>
                      <w:t>(</w:t>
                    </w:r>
                  </w:p>
                </w:txbxContent>
              </v:textbox>
            </v:rect>
            <v:rect id="Rectangle 37566" o:spid="_x0000_s1082" style="position:absolute;left:47185;top:2179;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inset="0,0,0,0">
                <w:txbxContent>
                  <w:p w:rsidR="00176586" w:rsidRDefault="00176586" w:rsidP="00EF258D">
                    <w:r>
                      <w:rPr>
                        <w:rFonts w:ascii="Times New Roman" w:hAnsi="Times New Roman" w:cs="Times New Roman"/>
                        <w:sz w:val="20"/>
                      </w:rPr>
                      <w:t>)</w:t>
                    </w:r>
                  </w:p>
                </w:txbxContent>
              </v:textbox>
            </v:rect>
            <v:rect id="Rectangle 4026" o:spid="_x0000_s1084" style="position:absolute;left:59214;top:2472;width:420;height:1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176586" w:rsidRDefault="00176586" w:rsidP="00EF258D">
                    <w:r>
                      <w:rPr>
                        <w:rFonts w:ascii="Times New Roman" w:hAnsi="Times New Roman" w:cs="Times New Roman"/>
                        <w:sz w:val="20"/>
                      </w:rPr>
                      <w:t xml:space="preserve"> </w:t>
                    </w:r>
                  </w:p>
                </w:txbxContent>
              </v:textbox>
            </v:rect>
            <v:shape id="Shape 40672" o:spid="_x0000_s1085"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на основании:   </w:t>
      </w:r>
    </w:p>
    <w:p w:rsidR="00EF258D" w:rsidRPr="00AB0969" w:rsidRDefault="00AF468F" w:rsidP="00EF258D">
      <w:pPr>
        <w:spacing w:after="25"/>
        <w:ind w:left="1546"/>
        <w:rPr>
          <w:sz w:val="26"/>
          <w:szCs w:val="26"/>
        </w:rPr>
      </w:pPr>
      <w:r>
        <w:rPr>
          <w:noProof/>
          <w:sz w:val="26"/>
          <w:szCs w:val="26"/>
        </w:rPr>
      </w:r>
      <w:r>
        <w:rPr>
          <w:noProof/>
          <w:sz w:val="26"/>
          <w:szCs w:val="26"/>
        </w:rPr>
        <w:pict>
          <v:group id="Group 38059" o:spid="_x0000_s1088" style="width:435.3pt;height:.5pt;mso-position-horizontal-relative:char;mso-position-vertical-relative:line" coordsize="55282,60">
            <v:shape id="Shape 40675" o:spid="_x0000_s1089"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wrap type="none"/>
            <w10:anchorlock/>
          </v:group>
        </w:pict>
      </w:r>
    </w:p>
    <w:p w:rsidR="00EF258D" w:rsidRPr="00961BBB" w:rsidRDefault="00EF258D" w:rsidP="00EF258D">
      <w:pPr>
        <w:spacing w:after="57"/>
        <w:ind w:left="2354" w:hanging="10"/>
        <w:rPr>
          <w:sz w:val="20"/>
          <w:szCs w:val="20"/>
        </w:rPr>
      </w:pPr>
      <w:r w:rsidRPr="00961BBB">
        <w:rPr>
          <w:rFonts w:ascii="Times New Roman" w:hAnsi="Times New Roman" w:cs="Times New Roman"/>
          <w:sz w:val="20"/>
          <w:szCs w:val="20"/>
        </w:rPr>
        <w:t xml:space="preserve">(вид и реквизиты правоустанавливающего документа на переустраиваемое и (или)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AF468F" w:rsidP="00EF258D">
      <w:pPr>
        <w:spacing w:after="25"/>
        <w:ind w:left="-14"/>
        <w:rPr>
          <w:sz w:val="26"/>
          <w:szCs w:val="26"/>
        </w:rPr>
      </w:pPr>
      <w:r>
        <w:rPr>
          <w:noProof/>
          <w:sz w:val="26"/>
          <w:szCs w:val="26"/>
        </w:rPr>
      </w:r>
      <w:r>
        <w:rPr>
          <w:noProof/>
          <w:sz w:val="26"/>
          <w:szCs w:val="26"/>
        </w:rPr>
        <w:pict>
          <v:group id="Group 38060" o:spid="_x0000_s1086" style="width:507.65pt;height:.5pt;mso-position-horizontal-relative:char;mso-position-vertical-relative:line" coordsize="64471,61">
            <v:shape id="Shape 40677" o:spid="_x0000_s1087"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961BBB" w:rsidRDefault="00EF258D" w:rsidP="00EF258D">
      <w:pPr>
        <w:spacing w:after="19"/>
        <w:ind w:left="10" w:right="165" w:hanging="10"/>
        <w:jc w:val="center"/>
        <w:rPr>
          <w:sz w:val="20"/>
          <w:szCs w:val="20"/>
        </w:rPr>
      </w:pPr>
      <w:r w:rsidRPr="00961BBB">
        <w:rPr>
          <w:rFonts w:ascii="Times New Roman" w:hAnsi="Times New Roman" w:cs="Times New Roman"/>
          <w:sz w:val="20"/>
          <w:szCs w:val="20"/>
        </w:rPr>
        <w:t xml:space="preserve">перепланируемое жилое помещение) </w:t>
      </w:r>
    </w:p>
    <w:p w:rsidR="00EF258D" w:rsidRPr="00AB0969" w:rsidRDefault="00EF258D" w:rsidP="00EF258D">
      <w:pPr>
        <w:spacing w:after="11" w:line="248" w:lineRule="auto"/>
        <w:ind w:left="-1" w:right="1138" w:firstLine="4"/>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9354" w:type="dxa"/>
        <w:tblInd w:w="24" w:type="dxa"/>
        <w:tblCellMar>
          <w:top w:w="156" w:type="dxa"/>
          <w:left w:w="60" w:type="dxa"/>
          <w:bottom w:w="32" w:type="dxa"/>
          <w:right w:w="19" w:type="dxa"/>
        </w:tblCellMar>
        <w:tblLook w:val="04A0"/>
      </w:tblPr>
      <w:tblGrid>
        <w:gridCol w:w="2265"/>
        <w:gridCol w:w="4075"/>
        <w:gridCol w:w="3014"/>
      </w:tblGrid>
      <w:tr w:rsidR="00EF258D" w:rsidRPr="00AB0969" w:rsidTr="0083765E">
        <w:trPr>
          <w:trHeight w:val="524"/>
        </w:trPr>
        <w:tc>
          <w:tcPr>
            <w:tcW w:w="1546"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line="264" w:lineRule="auto"/>
              <w:ind w:left="244" w:right="172"/>
              <w:jc w:val="center"/>
              <w:rPr>
                <w:sz w:val="26"/>
                <w:szCs w:val="26"/>
              </w:rPr>
            </w:pPr>
            <w:r w:rsidRPr="00AB0969">
              <w:rPr>
                <w:rFonts w:ascii="Times New Roman" w:hAnsi="Times New Roman" w:cs="Times New Roman"/>
                <w:sz w:val="26"/>
                <w:szCs w:val="26"/>
              </w:rPr>
              <w:t xml:space="preserve">№  пункта  </w:t>
            </w:r>
          </w:p>
          <w:p w:rsidR="00EF258D" w:rsidRPr="00AB0969" w:rsidRDefault="00EF258D" w:rsidP="00EF258D">
            <w:pPr>
              <w:jc w:val="center"/>
              <w:rPr>
                <w:sz w:val="26"/>
                <w:szCs w:val="26"/>
              </w:rPr>
            </w:pPr>
            <w:r w:rsidRPr="00AB0969">
              <w:rPr>
                <w:rFonts w:ascii="Times New Roman" w:hAnsi="Times New Roman" w:cs="Times New Roman"/>
                <w:sz w:val="26"/>
                <w:szCs w:val="26"/>
              </w:rPr>
              <w:t xml:space="preserve">административного регламента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Наименование основания для отказа в соответствии с единым стандартом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Разъяснение причин отказа в предоставлении услуги  </w:t>
            </w:r>
          </w:p>
        </w:tc>
      </w:tr>
      <w:tr w:rsidR="00EF258D" w:rsidRPr="00AB0969" w:rsidTr="00EF258D">
        <w:trPr>
          <w:trHeight w:val="1944"/>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
              <w:rPr>
                <w:sz w:val="26"/>
                <w:szCs w:val="26"/>
              </w:rPr>
            </w:pPr>
            <w:r w:rsidRPr="00AB0969">
              <w:rPr>
                <w:rFonts w:ascii="Times New Roman" w:hAnsi="Times New Roman" w:cs="Times New Roman"/>
                <w:sz w:val="26"/>
                <w:szCs w:val="26"/>
              </w:rPr>
              <w:t xml:space="preserve">подпункт 1 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 представлены документы, обязанность по представлению которых с возложена на заявителя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rPr>
                <w:sz w:val="26"/>
                <w:szCs w:val="26"/>
              </w:rPr>
            </w:pPr>
            <w:r w:rsidRPr="00AB0969">
              <w:rPr>
                <w:rFonts w:ascii="Times New Roman" w:hAnsi="Times New Roman" w:cs="Times New Roman"/>
                <w:sz w:val="26"/>
                <w:szCs w:val="26"/>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bl>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tbl>
      <w:tblPr>
        <w:tblStyle w:val="TableGrid"/>
        <w:tblW w:w="9354" w:type="dxa"/>
        <w:tblInd w:w="24" w:type="dxa"/>
        <w:tblCellMar>
          <w:top w:w="156" w:type="dxa"/>
          <w:left w:w="60" w:type="dxa"/>
          <w:bottom w:w="33" w:type="dxa"/>
        </w:tblCellMar>
        <w:tblLook w:val="04A0"/>
      </w:tblPr>
      <w:tblGrid>
        <w:gridCol w:w="1546"/>
        <w:gridCol w:w="4597"/>
        <w:gridCol w:w="3211"/>
      </w:tblGrid>
      <w:tr w:rsidR="00EF258D" w:rsidRPr="00AB0969" w:rsidTr="00EF258D">
        <w:trPr>
          <w:trHeight w:val="4923"/>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lastRenderedPageBreak/>
              <w:t xml:space="preserve">подпункт 2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rPr>
                <w:sz w:val="26"/>
                <w:szCs w:val="26"/>
              </w:rPr>
            </w:pPr>
            <w:r w:rsidRPr="00AB0969">
              <w:rPr>
                <w:rFonts w:ascii="Times New Roman" w:hAnsi="Times New Roman" w:cs="Times New Roman"/>
                <w:sz w:val="26"/>
                <w:szCs w:val="26"/>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line="258" w:lineRule="auto"/>
              <w:ind w:left="2"/>
              <w:rPr>
                <w:sz w:val="26"/>
                <w:szCs w:val="26"/>
              </w:rPr>
            </w:pPr>
            <w:r w:rsidRPr="00AB0969">
              <w:rPr>
                <w:rFonts w:ascii="Times New Roman" w:hAnsi="Times New Roman" w:cs="Times New Roman"/>
                <w:sz w:val="26"/>
                <w:szCs w:val="26"/>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EF258D" w:rsidRPr="00AB0969" w:rsidRDefault="00EF258D" w:rsidP="00EF258D">
            <w:pPr>
              <w:ind w:left="2"/>
              <w:rPr>
                <w:sz w:val="26"/>
                <w:szCs w:val="26"/>
              </w:rPr>
            </w:pPr>
            <w:r w:rsidRPr="00AB0969">
              <w:rPr>
                <w:rFonts w:ascii="Times New Roman" w:hAnsi="Times New Roman" w:cs="Times New Roman"/>
                <w:sz w:val="26"/>
                <w:szCs w:val="26"/>
              </w:rPr>
              <w:t xml:space="preserve">  </w:t>
            </w:r>
          </w:p>
        </w:tc>
      </w:tr>
      <w:tr w:rsidR="00EF258D" w:rsidRPr="00AB0969" w:rsidTr="00EF258D">
        <w:trPr>
          <w:trHeight w:val="1858"/>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3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Представления документов в ненадлежащий орган.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after="35" w:line="216" w:lineRule="auto"/>
              <w:ind w:firstLine="24"/>
              <w:rPr>
                <w:sz w:val="26"/>
                <w:szCs w:val="26"/>
              </w:rPr>
            </w:pPr>
            <w:r w:rsidRPr="00AB0969">
              <w:rPr>
                <w:rFonts w:ascii="Times New Roman" w:hAnsi="Times New Roman" w:cs="Times New Roman"/>
                <w:sz w:val="26"/>
                <w:szCs w:val="26"/>
              </w:rPr>
              <w:t>Указывается уполномоченный</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орган, осуществляющий согласование, в </w:t>
            </w:r>
          </w:p>
          <w:p w:rsidR="00EF258D" w:rsidRPr="00AB0969" w:rsidRDefault="00EF258D" w:rsidP="00EF258D">
            <w:pPr>
              <w:ind w:left="2" w:firstLine="24"/>
              <w:rPr>
                <w:sz w:val="26"/>
                <w:szCs w:val="26"/>
              </w:rPr>
            </w:pPr>
            <w:r w:rsidRPr="00AB0969">
              <w:rPr>
                <w:rFonts w:ascii="Times New Roman" w:hAnsi="Times New Roman" w:cs="Times New Roman"/>
                <w:sz w:val="26"/>
                <w:szCs w:val="26"/>
              </w:rPr>
              <w:t xml:space="preserve"> который предоставляются документы  </w:t>
            </w:r>
          </w:p>
        </w:tc>
      </w:tr>
      <w:tr w:rsidR="00EF258D" w:rsidRPr="00AB0969" w:rsidTr="00EF258D">
        <w:trPr>
          <w:trHeight w:val="2539"/>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4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firstLine="24"/>
              <w:rPr>
                <w:sz w:val="26"/>
                <w:szCs w:val="26"/>
              </w:rPr>
            </w:pPr>
            <w:r w:rsidRPr="00AB0969">
              <w:rPr>
                <w:rFonts w:ascii="Times New Roman" w:hAnsi="Times New Roman" w:cs="Times New Roman"/>
                <w:sz w:val="26"/>
                <w:szCs w:val="2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r w:rsidRPr="00AB0969">
              <w:rPr>
                <w:rFonts w:ascii="Times New Roman" w:hAnsi="Times New Roman" w:cs="Times New Roman"/>
                <w:sz w:val="26"/>
                <w:szCs w:val="26"/>
                <w:vertAlign w:val="subscript"/>
              </w:rPr>
              <w:t xml:space="preserve"> </w:t>
            </w:r>
          </w:p>
        </w:tc>
      </w:tr>
    </w:tbl>
    <w:p w:rsidR="00EF258D" w:rsidRPr="00AB0969" w:rsidRDefault="00EF258D" w:rsidP="00EF258D">
      <w:pPr>
        <w:ind w:left="53"/>
        <w:jc w:val="center"/>
        <w:rPr>
          <w:sz w:val="26"/>
          <w:szCs w:val="26"/>
        </w:rPr>
      </w:pPr>
      <w:r w:rsidRPr="00AB0969">
        <w:rPr>
          <w:rFonts w:ascii="Times New Roman" w:hAnsi="Times New Roman" w:cs="Times New Roman"/>
          <w:i/>
          <w:sz w:val="26"/>
          <w:szCs w:val="26"/>
        </w:rPr>
        <w:t xml:space="preserve"> </w:t>
      </w: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6" w:line="216" w:lineRule="auto"/>
        <w:ind w:left="-5" w:hanging="10"/>
        <w:rPr>
          <w:sz w:val="26"/>
          <w:szCs w:val="26"/>
        </w:rPr>
      </w:pPr>
      <w:r w:rsidRPr="00AB0969">
        <w:rPr>
          <w:rFonts w:ascii="Times New Roman" w:hAnsi="Times New Roman" w:cs="Times New Roman"/>
          <w:sz w:val="26"/>
          <w:szCs w:val="26"/>
        </w:rPr>
        <w:t xml:space="preserve">Дополнительная информация: </w:t>
      </w:r>
      <w:r w:rsidRPr="00AB0969">
        <w:rPr>
          <w:rFonts w:ascii="Times New Roman" w:hAnsi="Times New Roman" w:cs="Times New Roman"/>
          <w:sz w:val="26"/>
          <w:szCs w:val="26"/>
          <w:vertAlign w:val="subscript"/>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_______________________________________.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AB0969">
        <w:rPr>
          <w:rFonts w:ascii="Times New Roman" w:hAnsi="Times New Roman" w:cs="Times New Roman"/>
          <w:sz w:val="26"/>
          <w:szCs w:val="26"/>
          <w:vertAlign w:val="subscript"/>
        </w:rPr>
        <w:t xml:space="preserve">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r w:rsidRPr="00AB0969">
        <w:rPr>
          <w:rFonts w:ascii="Times New Roman" w:hAnsi="Times New Roman" w:cs="Times New Roman"/>
          <w:sz w:val="26"/>
          <w:szCs w:val="26"/>
          <w:vertAlign w:val="subscript"/>
        </w:rPr>
        <w:t xml:space="preserve"> </w:t>
      </w:r>
    </w:p>
    <w:p w:rsidR="00EF258D" w:rsidRPr="00AB0969" w:rsidRDefault="00EF258D" w:rsidP="00EF258D">
      <w:pPr>
        <w:ind w:left="2535"/>
        <w:rPr>
          <w:sz w:val="26"/>
          <w:szCs w:val="26"/>
        </w:rPr>
      </w:pPr>
      <w:r w:rsidRPr="00AB0969">
        <w:rPr>
          <w:rFonts w:ascii="Times New Roman" w:hAnsi="Times New Roman" w:cs="Times New Roman"/>
          <w:sz w:val="26"/>
          <w:szCs w:val="26"/>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tblPr>
      <w:tblGrid>
        <w:gridCol w:w="4301"/>
      </w:tblGrid>
      <w:tr w:rsidR="00EF258D" w:rsidRPr="00AB0969"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firstLine="396"/>
              <w:jc w:val="both"/>
              <w:rPr>
                <w:sz w:val="26"/>
                <w:szCs w:val="26"/>
              </w:rPr>
            </w:pPr>
            <w:r w:rsidRPr="00AB0969">
              <w:rPr>
                <w:sz w:val="26"/>
                <w:szCs w:val="26"/>
              </w:rPr>
              <w:t xml:space="preserve">Сведения об электронной подписи  </w:t>
            </w:r>
          </w:p>
        </w:tc>
      </w:tr>
    </w:tbl>
    <w:p w:rsidR="00EF258D" w:rsidRPr="00961BBB" w:rsidRDefault="00EF258D" w:rsidP="00EF258D">
      <w:pPr>
        <w:ind w:left="123" w:right="912"/>
        <w:rPr>
          <w:sz w:val="20"/>
          <w:szCs w:val="20"/>
        </w:rPr>
      </w:pPr>
      <w:r w:rsidRPr="00961BBB">
        <w:rPr>
          <w:rFonts w:ascii="Times New Roman" w:hAnsi="Times New Roman" w:cs="Times New Roman"/>
          <w:i/>
          <w:sz w:val="20"/>
          <w:szCs w:val="20"/>
        </w:rPr>
        <w:t xml:space="preserve">__________________________________________ </w:t>
      </w:r>
    </w:p>
    <w:p w:rsidR="00EF258D" w:rsidRPr="00961BBB" w:rsidRDefault="00EF258D" w:rsidP="00EF258D">
      <w:pPr>
        <w:ind w:left="248" w:right="912"/>
        <w:rPr>
          <w:sz w:val="20"/>
          <w:szCs w:val="20"/>
        </w:rPr>
      </w:pPr>
      <w:r w:rsidRPr="00961BBB">
        <w:rPr>
          <w:rFonts w:ascii="Times New Roman" w:hAnsi="Times New Roman" w:cs="Times New Roman"/>
          <w:i/>
          <w:sz w:val="20"/>
          <w:szCs w:val="20"/>
        </w:rPr>
        <w:t>Должность и ФИО сотрудника, принявшего решение</w:t>
      </w:r>
      <w:r w:rsidRPr="00961BBB">
        <w:rPr>
          <w:rFonts w:ascii="Times New Roman" w:hAnsi="Times New Roman" w:cs="Times New Roman"/>
          <w:sz w:val="20"/>
          <w:szCs w:val="20"/>
          <w:vertAlign w:val="subscript"/>
        </w:rPr>
        <w:t xml:space="preserve"> </w:t>
      </w:r>
      <w:r w:rsidRPr="00961BBB">
        <w:rPr>
          <w:sz w:val="20"/>
          <w:szCs w:val="20"/>
        </w:rPr>
        <w:t xml:space="preserve"> </w:t>
      </w:r>
    </w:p>
    <w:p w:rsidR="00F53EDB" w:rsidRPr="00AB0969" w:rsidRDefault="00F53EDB" w:rsidP="00F53EDB">
      <w:pPr>
        <w:pStyle w:val="af6"/>
        <w:spacing w:before="0" w:beforeAutospacing="0" w:after="150" w:afterAutospacing="0"/>
        <w:jc w:val="both"/>
        <w:rPr>
          <w:color w:val="000000" w:themeColor="text1"/>
          <w:sz w:val="26"/>
          <w:szCs w:val="26"/>
        </w:rPr>
      </w:pPr>
    </w:p>
    <w:sectPr w:rsidR="00F53EDB" w:rsidRPr="00AB0969" w:rsidSect="00051D98">
      <w:headerReference w:type="even" r:id="rId12"/>
      <w:headerReference w:type="default" r:id="rId13"/>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BF4" w:rsidRDefault="00132BF4" w:rsidP="00797290">
      <w:r>
        <w:separator/>
      </w:r>
    </w:p>
  </w:endnote>
  <w:endnote w:type="continuationSeparator" w:id="1">
    <w:p w:rsidR="00132BF4" w:rsidRDefault="00132BF4" w:rsidP="0079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BF4" w:rsidRDefault="00132BF4" w:rsidP="00797290">
      <w:r>
        <w:separator/>
      </w:r>
    </w:p>
  </w:footnote>
  <w:footnote w:type="continuationSeparator" w:id="1">
    <w:p w:rsidR="00132BF4" w:rsidRDefault="00132BF4" w:rsidP="0079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86" w:rsidRDefault="00AF468F" w:rsidP="00F53EDB">
    <w:pPr>
      <w:pStyle w:val="af1"/>
      <w:framePr w:wrap="around" w:vAnchor="text" w:hAnchor="margin" w:xAlign="center" w:y="1"/>
      <w:rPr>
        <w:rStyle w:val="af3"/>
      </w:rPr>
    </w:pPr>
    <w:r>
      <w:rPr>
        <w:rStyle w:val="af3"/>
      </w:rPr>
      <w:fldChar w:fldCharType="begin"/>
    </w:r>
    <w:r w:rsidR="00176586">
      <w:rPr>
        <w:rStyle w:val="af3"/>
      </w:rPr>
      <w:instrText xml:space="preserve">PAGE  </w:instrText>
    </w:r>
    <w:r>
      <w:rPr>
        <w:rStyle w:val="af3"/>
      </w:rPr>
      <w:fldChar w:fldCharType="end"/>
    </w:r>
  </w:p>
  <w:p w:rsidR="00176586" w:rsidRDefault="0017658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86" w:rsidRDefault="00176586" w:rsidP="00F53EDB">
    <w:pPr>
      <w:pStyle w:val="af1"/>
      <w:framePr w:wrap="around" w:vAnchor="text" w:hAnchor="margin" w:xAlign="center" w:y="1"/>
      <w:rPr>
        <w:rStyle w:val="af3"/>
      </w:rPr>
    </w:pPr>
  </w:p>
  <w:p w:rsidR="00176586" w:rsidRDefault="0017658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5B5061"/>
    <w:multiLevelType w:val="hybridMultilevel"/>
    <w:tmpl w:val="A5403A02"/>
    <w:lvl w:ilvl="0" w:tplc="E0A0EE7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1">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F32CBA"/>
    <w:multiLevelType w:val="multilevel"/>
    <w:tmpl w:val="4F12CA30"/>
    <w:lvl w:ilvl="0">
      <w:start w:val="1"/>
      <w:numFmt w:val="decimal"/>
      <w:lvlText w:val="%1."/>
      <w:lvlJc w:val="left"/>
      <w:pPr>
        <w:ind w:left="5322" w:hanging="360"/>
      </w:pPr>
      <w:rPr>
        <w:rFonts w:eastAsia="Times New Roman" w:hint="default"/>
      </w:rPr>
    </w:lvl>
    <w:lvl w:ilvl="1">
      <w:start w:val="10"/>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42">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6"/>
  </w:num>
  <w:num w:numId="6">
    <w:abstractNumId w:val="20"/>
  </w:num>
  <w:num w:numId="7">
    <w:abstractNumId w:val="0"/>
  </w:num>
  <w:num w:numId="8">
    <w:abstractNumId w:val="1"/>
  </w:num>
  <w:num w:numId="9">
    <w:abstractNumId w:val="2"/>
  </w:num>
  <w:num w:numId="10">
    <w:abstractNumId w:val="3"/>
  </w:num>
  <w:num w:numId="11">
    <w:abstractNumId w:val="4"/>
  </w:num>
  <w:num w:numId="12">
    <w:abstractNumId w:val="39"/>
  </w:num>
  <w:num w:numId="13">
    <w:abstractNumId w:val="7"/>
  </w:num>
  <w:num w:numId="14">
    <w:abstractNumId w:val="43"/>
  </w:num>
  <w:num w:numId="15">
    <w:abstractNumId w:val="36"/>
  </w:num>
  <w:num w:numId="16">
    <w:abstractNumId w:val="27"/>
  </w:num>
  <w:num w:numId="17">
    <w:abstractNumId w:val="31"/>
  </w:num>
  <w:num w:numId="18">
    <w:abstractNumId w:val="11"/>
  </w:num>
  <w:num w:numId="19">
    <w:abstractNumId w:val="22"/>
  </w:num>
  <w:num w:numId="20">
    <w:abstractNumId w:val="21"/>
  </w:num>
  <w:num w:numId="21">
    <w:abstractNumId w:val="28"/>
  </w:num>
  <w:num w:numId="22">
    <w:abstractNumId w:val="33"/>
  </w:num>
  <w:num w:numId="23">
    <w:abstractNumId w:val="15"/>
  </w:num>
  <w:num w:numId="24">
    <w:abstractNumId w:val="35"/>
  </w:num>
  <w:num w:numId="25">
    <w:abstractNumId w:val="13"/>
  </w:num>
  <w:num w:numId="26">
    <w:abstractNumId w:val="23"/>
  </w:num>
  <w:num w:numId="27">
    <w:abstractNumId w:val="42"/>
  </w:num>
  <w:num w:numId="28">
    <w:abstractNumId w:val="12"/>
  </w:num>
  <w:num w:numId="29">
    <w:abstractNumId w:val="32"/>
  </w:num>
  <w:num w:numId="30">
    <w:abstractNumId w:val="44"/>
  </w:num>
  <w:num w:numId="31">
    <w:abstractNumId w:val="16"/>
  </w:num>
  <w:num w:numId="32">
    <w:abstractNumId w:val="9"/>
  </w:num>
  <w:num w:numId="33">
    <w:abstractNumId w:val="38"/>
  </w:num>
  <w:num w:numId="34">
    <w:abstractNumId w:val="5"/>
  </w:num>
  <w:num w:numId="35">
    <w:abstractNumId w:val="29"/>
  </w:num>
  <w:num w:numId="36">
    <w:abstractNumId w:val="14"/>
  </w:num>
  <w:num w:numId="37">
    <w:abstractNumId w:val="24"/>
  </w:num>
  <w:num w:numId="38">
    <w:abstractNumId w:val="37"/>
  </w:num>
  <w:num w:numId="39">
    <w:abstractNumId w:val="19"/>
  </w:num>
  <w:num w:numId="40">
    <w:abstractNumId w:val="34"/>
  </w:num>
  <w:num w:numId="41">
    <w:abstractNumId w:val="17"/>
  </w:num>
  <w:num w:numId="42">
    <w:abstractNumId w:val="18"/>
  </w:num>
  <w:num w:numId="43">
    <w:abstractNumId w:val="8"/>
  </w:num>
  <w:num w:numId="44">
    <w:abstractNumId w:val="41"/>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45E95"/>
    <w:rsid w:val="000038CB"/>
    <w:rsid w:val="00017EBC"/>
    <w:rsid w:val="00051D98"/>
    <w:rsid w:val="00082736"/>
    <w:rsid w:val="0008440C"/>
    <w:rsid w:val="00084D69"/>
    <w:rsid w:val="000855F5"/>
    <w:rsid w:val="00095C22"/>
    <w:rsid w:val="000A3297"/>
    <w:rsid w:val="000A71B5"/>
    <w:rsid w:val="000B4A44"/>
    <w:rsid w:val="000B4DA8"/>
    <w:rsid w:val="000C3033"/>
    <w:rsid w:val="000C3809"/>
    <w:rsid w:val="000C4DD9"/>
    <w:rsid w:val="000C671B"/>
    <w:rsid w:val="000D0500"/>
    <w:rsid w:val="000E5A77"/>
    <w:rsid w:val="000F44FE"/>
    <w:rsid w:val="00120C08"/>
    <w:rsid w:val="00121423"/>
    <w:rsid w:val="00126265"/>
    <w:rsid w:val="001267CB"/>
    <w:rsid w:val="00132BF4"/>
    <w:rsid w:val="00160AB3"/>
    <w:rsid w:val="00165C29"/>
    <w:rsid w:val="00176586"/>
    <w:rsid w:val="001D2337"/>
    <w:rsid w:val="00216979"/>
    <w:rsid w:val="00221B64"/>
    <w:rsid w:val="00224C15"/>
    <w:rsid w:val="00234081"/>
    <w:rsid w:val="00237121"/>
    <w:rsid w:val="00244A1D"/>
    <w:rsid w:val="00245E95"/>
    <w:rsid w:val="00256AF7"/>
    <w:rsid w:val="00260E1B"/>
    <w:rsid w:val="00265720"/>
    <w:rsid w:val="00265969"/>
    <w:rsid w:val="00280E2E"/>
    <w:rsid w:val="00284FC7"/>
    <w:rsid w:val="00295070"/>
    <w:rsid w:val="002978B3"/>
    <w:rsid w:val="002A1A6B"/>
    <w:rsid w:val="002A62A5"/>
    <w:rsid w:val="002B7693"/>
    <w:rsid w:val="002C3D33"/>
    <w:rsid w:val="00314E67"/>
    <w:rsid w:val="003205C7"/>
    <w:rsid w:val="00356C4F"/>
    <w:rsid w:val="0036375B"/>
    <w:rsid w:val="00365CCB"/>
    <w:rsid w:val="00375584"/>
    <w:rsid w:val="00385337"/>
    <w:rsid w:val="00387BE4"/>
    <w:rsid w:val="00394809"/>
    <w:rsid w:val="0039686B"/>
    <w:rsid w:val="003B2FDC"/>
    <w:rsid w:val="003C665C"/>
    <w:rsid w:val="003D2AEA"/>
    <w:rsid w:val="003E2FA4"/>
    <w:rsid w:val="003F3527"/>
    <w:rsid w:val="003F6D0F"/>
    <w:rsid w:val="004027F0"/>
    <w:rsid w:val="004030EA"/>
    <w:rsid w:val="00405AAD"/>
    <w:rsid w:val="00413B98"/>
    <w:rsid w:val="004147C3"/>
    <w:rsid w:val="00423D60"/>
    <w:rsid w:val="00424C2F"/>
    <w:rsid w:val="00432DB2"/>
    <w:rsid w:val="00441AB0"/>
    <w:rsid w:val="00444EDC"/>
    <w:rsid w:val="00460DB3"/>
    <w:rsid w:val="004828D5"/>
    <w:rsid w:val="00482BE1"/>
    <w:rsid w:val="004B552E"/>
    <w:rsid w:val="004E5509"/>
    <w:rsid w:val="004F0F91"/>
    <w:rsid w:val="004F2241"/>
    <w:rsid w:val="004F5DD7"/>
    <w:rsid w:val="00527816"/>
    <w:rsid w:val="00537053"/>
    <w:rsid w:val="005479A7"/>
    <w:rsid w:val="00553409"/>
    <w:rsid w:val="00560713"/>
    <w:rsid w:val="00560B2A"/>
    <w:rsid w:val="005719AA"/>
    <w:rsid w:val="0058070D"/>
    <w:rsid w:val="00590201"/>
    <w:rsid w:val="005970C1"/>
    <w:rsid w:val="005A2CAF"/>
    <w:rsid w:val="005A515E"/>
    <w:rsid w:val="005B0CEB"/>
    <w:rsid w:val="005B78A9"/>
    <w:rsid w:val="005D10DF"/>
    <w:rsid w:val="005E154B"/>
    <w:rsid w:val="005E421F"/>
    <w:rsid w:val="005F127B"/>
    <w:rsid w:val="006127EF"/>
    <w:rsid w:val="006137B6"/>
    <w:rsid w:val="00624434"/>
    <w:rsid w:val="0062453C"/>
    <w:rsid w:val="00633C2F"/>
    <w:rsid w:val="00637451"/>
    <w:rsid w:val="00641F31"/>
    <w:rsid w:val="00644481"/>
    <w:rsid w:val="006713AD"/>
    <w:rsid w:val="00672656"/>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64B89"/>
    <w:rsid w:val="00766117"/>
    <w:rsid w:val="00785039"/>
    <w:rsid w:val="00797170"/>
    <w:rsid w:val="00797290"/>
    <w:rsid w:val="007A2491"/>
    <w:rsid w:val="007C66DB"/>
    <w:rsid w:val="007E0EEB"/>
    <w:rsid w:val="007E65AD"/>
    <w:rsid w:val="007F4EFC"/>
    <w:rsid w:val="007F575C"/>
    <w:rsid w:val="00810F89"/>
    <w:rsid w:val="0083765E"/>
    <w:rsid w:val="008402B8"/>
    <w:rsid w:val="00844FE1"/>
    <w:rsid w:val="008458E2"/>
    <w:rsid w:val="00874A0C"/>
    <w:rsid w:val="00874ED0"/>
    <w:rsid w:val="008A052D"/>
    <w:rsid w:val="008A2947"/>
    <w:rsid w:val="008D125B"/>
    <w:rsid w:val="008D7089"/>
    <w:rsid w:val="008E3451"/>
    <w:rsid w:val="008E5D6C"/>
    <w:rsid w:val="00937571"/>
    <w:rsid w:val="00940010"/>
    <w:rsid w:val="00944149"/>
    <w:rsid w:val="00961394"/>
    <w:rsid w:val="00961BBB"/>
    <w:rsid w:val="00962829"/>
    <w:rsid w:val="009767E3"/>
    <w:rsid w:val="00976921"/>
    <w:rsid w:val="009873B1"/>
    <w:rsid w:val="009968D2"/>
    <w:rsid w:val="009A1C38"/>
    <w:rsid w:val="009A78C6"/>
    <w:rsid w:val="009E36DF"/>
    <w:rsid w:val="009E39AE"/>
    <w:rsid w:val="009E3E8B"/>
    <w:rsid w:val="009E4969"/>
    <w:rsid w:val="00A055B7"/>
    <w:rsid w:val="00A12175"/>
    <w:rsid w:val="00A33E71"/>
    <w:rsid w:val="00A763CE"/>
    <w:rsid w:val="00A85EEA"/>
    <w:rsid w:val="00A933F6"/>
    <w:rsid w:val="00AA125A"/>
    <w:rsid w:val="00AB0969"/>
    <w:rsid w:val="00AB4A39"/>
    <w:rsid w:val="00AC7AE4"/>
    <w:rsid w:val="00AD48E8"/>
    <w:rsid w:val="00AD53B3"/>
    <w:rsid w:val="00AE4BBC"/>
    <w:rsid w:val="00AF468F"/>
    <w:rsid w:val="00B14284"/>
    <w:rsid w:val="00B21081"/>
    <w:rsid w:val="00B2387F"/>
    <w:rsid w:val="00B3530B"/>
    <w:rsid w:val="00B62C73"/>
    <w:rsid w:val="00B77E2E"/>
    <w:rsid w:val="00BC5320"/>
    <w:rsid w:val="00C173DF"/>
    <w:rsid w:val="00C2369D"/>
    <w:rsid w:val="00C25CAB"/>
    <w:rsid w:val="00C460E5"/>
    <w:rsid w:val="00C46BBC"/>
    <w:rsid w:val="00C527CA"/>
    <w:rsid w:val="00C66CB5"/>
    <w:rsid w:val="00C949B9"/>
    <w:rsid w:val="00CA058C"/>
    <w:rsid w:val="00CA161D"/>
    <w:rsid w:val="00CA50EC"/>
    <w:rsid w:val="00CB792A"/>
    <w:rsid w:val="00CC4759"/>
    <w:rsid w:val="00CD510E"/>
    <w:rsid w:val="00CF354B"/>
    <w:rsid w:val="00D259B6"/>
    <w:rsid w:val="00D26C61"/>
    <w:rsid w:val="00D44869"/>
    <w:rsid w:val="00D463F9"/>
    <w:rsid w:val="00D56254"/>
    <w:rsid w:val="00D6468C"/>
    <w:rsid w:val="00D70EC2"/>
    <w:rsid w:val="00D72283"/>
    <w:rsid w:val="00D85E2A"/>
    <w:rsid w:val="00DB29B6"/>
    <w:rsid w:val="00DD7834"/>
    <w:rsid w:val="00DE3BA2"/>
    <w:rsid w:val="00DF0139"/>
    <w:rsid w:val="00E013AF"/>
    <w:rsid w:val="00E04D6B"/>
    <w:rsid w:val="00E226F3"/>
    <w:rsid w:val="00E347F8"/>
    <w:rsid w:val="00E34BCC"/>
    <w:rsid w:val="00E47AE7"/>
    <w:rsid w:val="00E723F6"/>
    <w:rsid w:val="00EB72A4"/>
    <w:rsid w:val="00ED2556"/>
    <w:rsid w:val="00EE00F3"/>
    <w:rsid w:val="00EF258D"/>
    <w:rsid w:val="00F025A6"/>
    <w:rsid w:val="00F03621"/>
    <w:rsid w:val="00F129A7"/>
    <w:rsid w:val="00F14A17"/>
    <w:rsid w:val="00F1620B"/>
    <w:rsid w:val="00F224FB"/>
    <w:rsid w:val="00F42F45"/>
    <w:rsid w:val="00F52A53"/>
    <w:rsid w:val="00F53EDB"/>
    <w:rsid w:val="00F54DDB"/>
    <w:rsid w:val="00F61015"/>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 w:type="character" w:styleId="afc">
    <w:name w:val="FollowedHyperlink"/>
    <w:basedOn w:val="a0"/>
    <w:uiPriority w:val="99"/>
    <w:semiHidden/>
    <w:unhideWhenUsed/>
    <w:rsid w:val="00C66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12985596">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54719173">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bigsp@tomsk.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rbig.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6757-7F0B-4514-A425-40B03A78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13437</Words>
  <Characters>76596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Управделами</cp:lastModifiedBy>
  <cp:revision>2</cp:revision>
  <cp:lastPrinted>2023-04-11T09:59:00Z</cp:lastPrinted>
  <dcterms:created xsi:type="dcterms:W3CDTF">2023-04-11T10:02:00Z</dcterms:created>
  <dcterms:modified xsi:type="dcterms:W3CDTF">2023-04-11T10:02:00Z</dcterms:modified>
</cp:coreProperties>
</file>